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Risks associated with most financial decisions are fairly easy to measure.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financial planning process is complete once you implement your financial plan.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Intermediate goals are usually achieved within the next year or so.</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Planning to buy a car is an example of a durable product goal.</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Household size is a major influence on personal financial planning decisions.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Increased demand for a product or service will usually result in lower prices for the item.</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Lenders benefit less than borrowers in times of high inflation.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prices are increasing at a rate of 6 percent, the cost of products would double in about 12 years.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decrease in the demand for a product or service may result in a decrease in wages for people producing that item.</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Higher inflation usually results in lower interest rates.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Opportunity costs refer to time, money, and other resources that are given up when a decision is made.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Time value of money refers to changes in consumer spending when inflation occurs.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Gross domestic product (GDP) can be described as the difference between a country's exports and its imports.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Present value is also referred to as compounding.</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Liquidity is the ability to convert financial resources into usable cash with ease.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Risks associated with most financial decisions are difficult to measure.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Personal financial planning has the main goal of:</w:t>
      </w:r>
    </w:p>
    <w:p>
      <w:pPr>
        <w:pStyle w:val="ListParagraph"/>
        <w:keepNext w:val="true"/>
        <w:keepLines w:val="true"/>
        <w:numPr>
          <w:ilvl w:val="7"/>
          <w:numId w:val="2"/>
        </w:numPr>
        <w:spacing w:after="0"/>
        <w:jc w:val="left"/>
      </w:pPr>
      <w:r>
        <w:rPr>
          <w:rFonts w:ascii="Times New Roman"/>
          <w:sz w:val="24"/>
        </w:rPr>
        <w:t>Savings and investing for future needs.</w:t>
      </w:r>
    </w:p>
    <w:p>
      <w:pPr>
        <w:pStyle w:val="ListParagraph"/>
        <w:keepNext w:val="true"/>
        <w:keepLines w:val="true"/>
        <w:numPr>
          <w:ilvl w:val="7"/>
          <w:numId w:val="2"/>
        </w:numPr>
        <w:spacing w:after="0"/>
        <w:jc w:val="left"/>
      </w:pPr>
      <w:r>
        <w:rPr>
          <w:rFonts w:ascii="Times New Roman"/>
          <w:b w:val="false"/>
          <w:i w:val="false"/>
          <w:color w:val="000000"/>
          <w:sz w:val="24"/>
        </w:rPr>
        <w:t>Reducing a person's tax liability.</w:t>
      </w:r>
      <w:r>
        <w:rPr>
          <w:rFonts w:ascii="Times New Roman"/>
          <w:sz w:val="24"/>
        </w:rPr>
      </w:r>
    </w:p>
    <w:p>
      <w:pPr>
        <w:pStyle w:val="ListParagraph"/>
        <w:keepNext w:val="true"/>
        <w:keepLines w:val="true"/>
        <w:numPr>
          <w:ilvl w:val="7"/>
          <w:numId w:val="2"/>
        </w:numPr>
        <w:spacing w:after="0"/>
        <w:jc w:val="left"/>
      </w:pPr>
      <w:r>
        <w:rPr>
          <w:rFonts w:ascii="Times New Roman"/>
          <w:sz w:val="24"/>
        </w:rPr>
        <w:t>Managing money to achieve personal economic satisfaction.</w:t>
      </w:r>
    </w:p>
    <w:p>
      <w:pPr>
        <w:pStyle w:val="ListParagraph"/>
        <w:keepNext w:val="true"/>
        <w:keepLines w:val="true"/>
        <w:numPr>
          <w:ilvl w:val="7"/>
          <w:numId w:val="2"/>
        </w:numPr>
        <w:spacing w:after="0"/>
        <w:jc w:val="left"/>
      </w:pPr>
      <w:r>
        <w:rPr>
          <w:rFonts w:ascii="Times New Roman"/>
          <w:sz w:val="24"/>
        </w:rPr>
        <w:t>Spending to achieve financial objectives.</w:t>
      </w:r>
    </w:p>
    <w:p>
      <w:pPr>
        <w:pStyle w:val="ListParagraph"/>
        <w:keepNext w:val="true"/>
        <w:keepLines w:val="true"/>
        <w:numPr>
          <w:ilvl w:val="7"/>
          <w:numId w:val="2"/>
        </w:numPr>
        <w:spacing w:after="0"/>
        <w:jc w:val="left"/>
      </w:pPr>
      <w:r>
        <w:rPr>
          <w:rFonts w:ascii="Times New Roman"/>
          <w:sz w:val="24"/>
        </w:rPr>
        <w:t>Savings, spending, and borrowing based on current needs.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first step of the financial planning process is to</w:t>
      </w:r>
    </w:p>
    <w:p>
      <w:pPr>
        <w:pStyle w:val="ListParagraph"/>
        <w:keepNext w:val="true"/>
        <w:keepLines w:val="true"/>
        <w:numPr>
          <w:ilvl w:val="7"/>
          <w:numId w:val="2"/>
        </w:numPr>
        <w:spacing w:after="0"/>
        <w:jc w:val="left"/>
      </w:pPr>
      <w:r>
        <w:rPr>
          <w:rFonts w:ascii="Times New Roman"/>
          <w:sz w:val="24"/>
        </w:rPr>
        <w:t>develop financial goals.</w:t>
      </w:r>
    </w:p>
    <w:p>
      <w:pPr>
        <w:pStyle w:val="ListParagraph"/>
        <w:keepNext w:val="true"/>
        <w:keepLines w:val="true"/>
        <w:numPr>
          <w:ilvl w:val="7"/>
          <w:numId w:val="2"/>
        </w:numPr>
        <w:spacing w:after="0"/>
        <w:jc w:val="left"/>
      </w:pPr>
      <w:r>
        <w:rPr>
          <w:rFonts w:ascii="Times New Roman"/>
          <w:sz w:val="24"/>
        </w:rPr>
        <w:t>implement the financial plan.</w:t>
      </w:r>
    </w:p>
    <w:p>
      <w:pPr>
        <w:pStyle w:val="ListParagraph"/>
        <w:keepNext w:val="true"/>
        <w:keepLines w:val="true"/>
        <w:numPr>
          <w:ilvl w:val="7"/>
          <w:numId w:val="2"/>
        </w:numPr>
        <w:spacing w:after="0"/>
        <w:jc w:val="left"/>
      </w:pPr>
      <w:r>
        <w:rPr>
          <w:rFonts w:ascii="Times New Roman"/>
          <w:sz w:val="24"/>
        </w:rPr>
        <w:t>determine your current personal and financial situation.</w:t>
      </w:r>
    </w:p>
    <w:p>
      <w:pPr>
        <w:pStyle w:val="ListParagraph"/>
        <w:keepNext w:val="true"/>
        <w:keepLines w:val="true"/>
        <w:numPr>
          <w:ilvl w:val="7"/>
          <w:numId w:val="2"/>
        </w:numPr>
        <w:spacing w:after="0"/>
        <w:jc w:val="left"/>
      </w:pPr>
      <w:r>
        <w:rPr>
          <w:rFonts w:ascii="Times New Roman"/>
          <w:sz w:val="24"/>
        </w:rPr>
        <w:t>evaluate and revise your actions.</w:t>
      </w:r>
    </w:p>
    <w:p>
      <w:pPr>
        <w:pStyle w:val="ListParagraph"/>
        <w:keepNext w:val="true"/>
        <w:keepLines w:val="true"/>
        <w:numPr>
          <w:ilvl w:val="7"/>
          <w:numId w:val="2"/>
        </w:numPr>
        <w:spacing w:after="0"/>
        <w:jc w:val="left"/>
      </w:pPr>
      <w:r>
        <w:rPr>
          <w:rFonts w:ascii="Times New Roman"/>
          <w:sz w:val="24"/>
        </w:rPr>
        <w:t>create a financial plan of action.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Opportunity cost refers to:</w:t>
      </w:r>
    </w:p>
    <w:p>
      <w:pPr>
        <w:pStyle w:val="ListParagraph"/>
        <w:keepNext w:val="true"/>
        <w:keepLines w:val="true"/>
        <w:numPr>
          <w:ilvl w:val="7"/>
          <w:numId w:val="2"/>
        </w:numPr>
        <w:spacing w:after="0"/>
        <w:jc w:val="left"/>
      </w:pPr>
      <w:r>
        <w:rPr>
          <w:rFonts w:ascii="Times New Roman"/>
          <w:sz w:val="24"/>
        </w:rPr>
        <w:t>money needed for major consumer purchases.</w:t>
      </w:r>
    </w:p>
    <w:p>
      <w:pPr>
        <w:pStyle w:val="ListParagraph"/>
        <w:keepNext w:val="true"/>
        <w:keepLines w:val="true"/>
        <w:numPr>
          <w:ilvl w:val="7"/>
          <w:numId w:val="2"/>
        </w:numPr>
        <w:spacing w:after="0"/>
        <w:jc w:val="left"/>
      </w:pPr>
      <w:r>
        <w:rPr>
          <w:rFonts w:ascii="Times New Roman"/>
          <w:sz w:val="24"/>
        </w:rPr>
        <w:t>something that you must give up as a result of making a decision</w:t>
      </w:r>
    </w:p>
    <w:p>
      <w:pPr>
        <w:pStyle w:val="ListParagraph"/>
        <w:keepNext w:val="true"/>
        <w:keepLines w:val="true"/>
        <w:numPr>
          <w:ilvl w:val="7"/>
          <w:numId w:val="2"/>
        </w:numPr>
        <w:spacing w:after="0"/>
        <w:jc w:val="left"/>
      </w:pPr>
      <w:r>
        <w:rPr>
          <w:rFonts w:ascii="Times New Roman"/>
          <w:sz w:val="24"/>
        </w:rPr>
        <w:t>the amount paid for taxes when a purchase is made.</w:t>
      </w:r>
    </w:p>
    <w:p>
      <w:pPr>
        <w:pStyle w:val="ListParagraph"/>
        <w:keepNext w:val="true"/>
        <w:keepLines w:val="true"/>
        <w:numPr>
          <w:ilvl w:val="7"/>
          <w:numId w:val="2"/>
        </w:numPr>
        <w:spacing w:after="0"/>
        <w:jc w:val="left"/>
      </w:pPr>
      <w:r>
        <w:rPr>
          <w:rFonts w:ascii="Times New Roman"/>
          <w:sz w:val="24"/>
        </w:rPr>
        <w:t>current interest rates.</w:t>
      </w:r>
    </w:p>
    <w:p>
      <w:pPr>
        <w:pStyle w:val="ListParagraph"/>
        <w:keepNext w:val="true"/>
        <w:keepLines w:val="true"/>
        <w:numPr>
          <w:ilvl w:val="7"/>
          <w:numId w:val="2"/>
        </w:numPr>
        <w:spacing w:after="0"/>
        <w:jc w:val="left"/>
      </w:pPr>
      <w:r>
        <w:rPr>
          <w:rFonts w:ascii="Times New Roman"/>
          <w:sz w:val="24"/>
        </w:rPr>
        <w:t>evaluating different alternatives for financial decisions.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uncertainty associated with decision making is referred to as:</w:t>
      </w:r>
    </w:p>
    <w:p>
      <w:pPr>
        <w:pStyle w:val="ListParagraph"/>
        <w:keepNext w:val="true"/>
        <w:keepLines w:val="true"/>
        <w:numPr>
          <w:ilvl w:val="7"/>
          <w:numId w:val="2"/>
        </w:numPr>
        <w:spacing w:after="0"/>
        <w:jc w:val="left"/>
      </w:pPr>
      <w:r>
        <w:rPr>
          <w:rFonts w:ascii="Times New Roman"/>
          <w:sz w:val="24"/>
        </w:rPr>
        <w:t>opportunity cost.</w:t>
      </w:r>
    </w:p>
    <w:p>
      <w:pPr>
        <w:pStyle w:val="ListParagraph"/>
        <w:keepNext w:val="true"/>
        <w:keepLines w:val="true"/>
        <w:numPr>
          <w:ilvl w:val="7"/>
          <w:numId w:val="2"/>
        </w:numPr>
        <w:spacing w:after="0"/>
        <w:jc w:val="left"/>
      </w:pPr>
      <w:r>
        <w:rPr>
          <w:rFonts w:ascii="Times New Roman"/>
          <w:sz w:val="24"/>
        </w:rPr>
        <w:t>selection of alternatives.</w:t>
      </w:r>
    </w:p>
    <w:p>
      <w:pPr>
        <w:pStyle w:val="ListParagraph"/>
        <w:keepNext w:val="true"/>
        <w:keepLines w:val="true"/>
        <w:numPr>
          <w:ilvl w:val="7"/>
          <w:numId w:val="2"/>
        </w:numPr>
        <w:spacing w:after="0"/>
        <w:jc w:val="left"/>
      </w:pPr>
      <w:r>
        <w:rPr>
          <w:rFonts w:ascii="Times New Roman"/>
          <w:sz w:val="24"/>
        </w:rPr>
        <w:t>financial goals.</w:t>
      </w:r>
    </w:p>
    <w:p>
      <w:pPr>
        <w:pStyle w:val="ListParagraph"/>
        <w:keepNext w:val="true"/>
        <w:keepLines w:val="true"/>
        <w:numPr>
          <w:ilvl w:val="7"/>
          <w:numId w:val="2"/>
        </w:numPr>
        <w:spacing w:after="0"/>
        <w:jc w:val="left"/>
      </w:pPr>
      <w:r>
        <w:rPr>
          <w:rFonts w:ascii="Times New Roman"/>
          <w:sz w:val="24"/>
        </w:rPr>
        <w:t>personal values.</w:t>
      </w:r>
    </w:p>
    <w:p>
      <w:pPr>
        <w:pStyle w:val="ListParagraph"/>
        <w:keepNext w:val="true"/>
        <w:keepLines w:val="true"/>
        <w:numPr>
          <w:ilvl w:val="7"/>
          <w:numId w:val="2"/>
        </w:numPr>
        <w:spacing w:after="0"/>
        <w:jc w:val="left"/>
      </w:pPr>
      <w:r>
        <w:rPr>
          <w:rFonts w:ascii="Times New Roman"/>
          <w:sz w:val="24"/>
        </w:rPr>
        <w:t>risk.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Some savings and investment choices have the potential for higher earnings. However, these may also be difficult to convert to cash when you need the funds. This problem refers to:</w:t>
      </w:r>
    </w:p>
    <w:p>
      <w:pPr>
        <w:pStyle w:val="ListParagraph"/>
        <w:keepNext w:val="true"/>
        <w:keepLines w:val="true"/>
        <w:numPr>
          <w:ilvl w:val="7"/>
          <w:numId w:val="2"/>
        </w:numPr>
        <w:spacing w:after="0"/>
        <w:jc w:val="left"/>
      </w:pPr>
      <w:r>
        <w:rPr>
          <w:rFonts w:ascii="Times New Roman"/>
          <w:sz w:val="24"/>
        </w:rPr>
        <w:t>Inflation risk</w:t>
      </w:r>
    </w:p>
    <w:p>
      <w:pPr>
        <w:pStyle w:val="ListParagraph"/>
        <w:keepNext w:val="true"/>
        <w:keepLines w:val="true"/>
        <w:numPr>
          <w:ilvl w:val="7"/>
          <w:numId w:val="2"/>
        </w:numPr>
        <w:spacing w:after="0"/>
        <w:jc w:val="left"/>
      </w:pPr>
      <w:r>
        <w:rPr>
          <w:rFonts w:ascii="Times New Roman"/>
          <w:sz w:val="24"/>
        </w:rPr>
        <w:t>Interest rate risk</w:t>
      </w:r>
    </w:p>
    <w:p>
      <w:pPr>
        <w:pStyle w:val="ListParagraph"/>
        <w:keepNext w:val="true"/>
        <w:keepLines w:val="true"/>
        <w:numPr>
          <w:ilvl w:val="7"/>
          <w:numId w:val="2"/>
        </w:numPr>
        <w:spacing w:after="0"/>
        <w:jc w:val="left"/>
      </w:pPr>
      <w:r>
        <w:rPr>
          <w:rFonts w:ascii="Times New Roman"/>
          <w:sz w:val="24"/>
        </w:rPr>
        <w:t>Income risk</w:t>
      </w:r>
    </w:p>
    <w:p>
      <w:pPr>
        <w:pStyle w:val="ListParagraph"/>
        <w:keepNext w:val="true"/>
        <w:keepLines w:val="true"/>
        <w:numPr>
          <w:ilvl w:val="7"/>
          <w:numId w:val="2"/>
        </w:numPr>
        <w:spacing w:after="0"/>
        <w:jc w:val="left"/>
      </w:pPr>
      <w:r>
        <w:rPr>
          <w:rFonts w:ascii="Times New Roman"/>
          <w:sz w:val="24"/>
        </w:rPr>
        <w:t>Personal risk</w:t>
      </w:r>
    </w:p>
    <w:p>
      <w:pPr>
        <w:pStyle w:val="ListParagraph"/>
        <w:keepNext w:val="true"/>
        <w:keepLines w:val="true"/>
        <w:numPr>
          <w:ilvl w:val="7"/>
          <w:numId w:val="2"/>
        </w:numPr>
        <w:spacing w:after="0"/>
        <w:jc w:val="left"/>
      </w:pPr>
      <w:r>
        <w:rPr>
          <w:rFonts w:ascii="Times New Roman"/>
          <w:sz w:val="24"/>
        </w:rPr>
        <w:t>Liquidity risk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one the following is a personal risk?</w:t>
      </w:r>
    </w:p>
    <w:p>
      <w:pPr>
        <w:pStyle w:val="ListParagraph"/>
        <w:keepNext w:val="true"/>
        <w:keepLines w:val="true"/>
        <w:numPr>
          <w:ilvl w:val="7"/>
          <w:numId w:val="2"/>
        </w:numPr>
        <w:spacing w:after="0"/>
        <w:jc w:val="left"/>
      </w:pPr>
      <w:r>
        <w:rPr>
          <w:rFonts w:ascii="Times New Roman"/>
          <w:sz w:val="24"/>
        </w:rPr>
        <w:t>Interest rates may fall</w:t>
      </w:r>
    </w:p>
    <w:p>
      <w:pPr>
        <w:pStyle w:val="ListParagraph"/>
        <w:keepNext w:val="true"/>
        <w:keepLines w:val="true"/>
        <w:numPr>
          <w:ilvl w:val="7"/>
          <w:numId w:val="2"/>
        </w:numPr>
        <w:spacing w:after="0"/>
        <w:jc w:val="left"/>
      </w:pPr>
      <w:r>
        <w:rPr>
          <w:rFonts w:ascii="Times New Roman"/>
          <w:sz w:val="24"/>
        </w:rPr>
        <w:t>Assets may be stolen</w:t>
      </w:r>
    </w:p>
    <w:p>
      <w:pPr>
        <w:pStyle w:val="ListParagraph"/>
        <w:keepNext w:val="true"/>
        <w:keepLines w:val="true"/>
        <w:numPr>
          <w:ilvl w:val="7"/>
          <w:numId w:val="2"/>
        </w:numPr>
        <w:spacing w:after="0"/>
        <w:jc w:val="left"/>
      </w:pPr>
      <w:r>
        <w:rPr>
          <w:rFonts w:ascii="Times New Roman"/>
          <w:sz w:val="24"/>
        </w:rPr>
        <w:t>Inflation made erode your capital</w:t>
      </w:r>
    </w:p>
    <w:p>
      <w:pPr>
        <w:pStyle w:val="ListParagraph"/>
        <w:keepNext w:val="true"/>
        <w:keepLines w:val="true"/>
        <w:numPr>
          <w:ilvl w:val="7"/>
          <w:numId w:val="2"/>
        </w:numPr>
        <w:spacing w:after="0"/>
        <w:jc w:val="left"/>
      </w:pPr>
      <w:r>
        <w:rPr>
          <w:rFonts w:ascii="Times New Roman"/>
          <w:sz w:val="24"/>
        </w:rPr>
        <w:t>You may be locked into an investment when you need the funds</w:t>
      </w:r>
    </w:p>
    <w:p>
      <w:pPr>
        <w:pStyle w:val="ListParagraph"/>
        <w:keepNext w:val="true"/>
        <w:keepLines w:val="true"/>
        <w:numPr>
          <w:ilvl w:val="7"/>
          <w:numId w:val="2"/>
        </w:numPr>
        <w:spacing w:after="0"/>
        <w:jc w:val="left"/>
      </w:pPr>
      <w:r>
        <w:rPr>
          <w:rFonts w:ascii="Times New Roman"/>
          <w:sz w:val="24"/>
        </w:rPr>
        <w:t>A product might be defective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Changes in income, values, and family situation make it necessary to:</w:t>
      </w:r>
    </w:p>
    <w:p>
      <w:pPr>
        <w:pStyle w:val="ListParagraph"/>
        <w:keepNext w:val="true"/>
        <w:keepLines w:val="true"/>
        <w:numPr>
          <w:ilvl w:val="7"/>
          <w:numId w:val="2"/>
        </w:numPr>
        <w:spacing w:after="0"/>
        <w:jc w:val="left"/>
      </w:pPr>
      <w:r>
        <w:rPr>
          <w:rFonts w:ascii="Times New Roman"/>
          <w:sz w:val="24"/>
        </w:rPr>
        <w:t>develop financial goals</w:t>
      </w:r>
    </w:p>
    <w:p>
      <w:pPr>
        <w:pStyle w:val="ListParagraph"/>
        <w:keepNext w:val="true"/>
        <w:keepLines w:val="true"/>
        <w:numPr>
          <w:ilvl w:val="7"/>
          <w:numId w:val="2"/>
        </w:numPr>
        <w:spacing w:after="0"/>
        <w:jc w:val="left"/>
      </w:pPr>
      <w:r>
        <w:rPr>
          <w:rFonts w:ascii="Times New Roman"/>
          <w:sz w:val="24"/>
        </w:rPr>
        <w:t>implement the financial plan.</w:t>
      </w:r>
    </w:p>
    <w:p>
      <w:pPr>
        <w:pStyle w:val="ListParagraph"/>
        <w:keepNext w:val="true"/>
        <w:keepLines w:val="true"/>
        <w:numPr>
          <w:ilvl w:val="7"/>
          <w:numId w:val="2"/>
        </w:numPr>
        <w:spacing w:after="0"/>
        <w:jc w:val="left"/>
      </w:pPr>
      <w:r>
        <w:rPr>
          <w:rFonts w:ascii="Times New Roman"/>
          <w:sz w:val="24"/>
        </w:rPr>
        <w:t>evaluate and revise your actions.</w:t>
      </w:r>
    </w:p>
    <w:p>
      <w:pPr>
        <w:pStyle w:val="ListParagraph"/>
        <w:keepNext w:val="true"/>
        <w:keepLines w:val="true"/>
        <w:numPr>
          <w:ilvl w:val="7"/>
          <w:numId w:val="2"/>
        </w:numPr>
        <w:spacing w:after="0"/>
        <w:jc w:val="left"/>
      </w:pPr>
      <w:r>
        <w:rPr>
          <w:rFonts w:ascii="Times New Roman"/>
          <w:sz w:val="24"/>
        </w:rPr>
        <w:t>analyze your current personal and financial situation.</w:t>
      </w:r>
    </w:p>
    <w:p>
      <w:pPr>
        <w:pStyle w:val="ListParagraph"/>
        <w:keepNext w:val="true"/>
        <w:keepLines w:val="true"/>
        <w:numPr>
          <w:ilvl w:val="7"/>
          <w:numId w:val="2"/>
        </w:numPr>
        <w:spacing w:after="0"/>
        <w:jc w:val="left"/>
      </w:pPr>
      <w:r>
        <w:rPr>
          <w:rFonts w:ascii="Times New Roman"/>
          <w:sz w:val="24"/>
        </w:rPr>
        <w:t>create a financial plan of action.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parents plan to set aside funds for their young children's college education, they are setting a(n) ___ goal.</w:t>
      </w:r>
      <w:r>
        <w:rPr>
          <w:rFonts w:ascii="Times New Roman"/>
          <w:sz w:val="24"/>
        </w:rPr>
      </w:r>
    </w:p>
    <w:p>
      <w:pPr>
        <w:pStyle w:val="ListParagraph"/>
        <w:keepNext w:val="true"/>
        <w:keepLines w:val="true"/>
        <w:numPr>
          <w:ilvl w:val="7"/>
          <w:numId w:val="2"/>
        </w:numPr>
        <w:spacing w:after="0"/>
        <w:jc w:val="left"/>
      </w:pPr>
      <w:r>
        <w:rPr>
          <w:rFonts w:ascii="Times New Roman"/>
          <w:sz w:val="24"/>
        </w:rPr>
        <w:t>intermediate</w:t>
      </w:r>
    </w:p>
    <w:p>
      <w:pPr>
        <w:pStyle w:val="ListParagraph"/>
        <w:keepNext w:val="true"/>
        <w:keepLines w:val="true"/>
        <w:numPr>
          <w:ilvl w:val="7"/>
          <w:numId w:val="2"/>
        </w:numPr>
        <w:spacing w:after="0"/>
        <w:jc w:val="left"/>
      </w:pPr>
      <w:r>
        <w:rPr>
          <w:rFonts w:ascii="Times New Roman"/>
          <w:sz w:val="24"/>
        </w:rPr>
        <w:t>short term</w:t>
      </w:r>
    </w:p>
    <w:p>
      <w:pPr>
        <w:pStyle w:val="ListParagraph"/>
        <w:keepNext w:val="true"/>
        <w:keepLines w:val="true"/>
        <w:numPr>
          <w:ilvl w:val="7"/>
          <w:numId w:val="2"/>
        </w:numPr>
        <w:spacing w:after="0"/>
        <w:jc w:val="left"/>
      </w:pPr>
      <w:r>
        <w:rPr>
          <w:rFonts w:ascii="Times New Roman"/>
          <w:sz w:val="24"/>
        </w:rPr>
        <w:t>long-term</w:t>
      </w:r>
    </w:p>
    <w:p>
      <w:pPr>
        <w:pStyle w:val="ListParagraph"/>
        <w:keepNext w:val="true"/>
        <w:keepLines w:val="true"/>
        <w:numPr>
          <w:ilvl w:val="7"/>
          <w:numId w:val="2"/>
        </w:numPr>
        <w:spacing w:after="0"/>
        <w:jc w:val="left"/>
      </w:pPr>
      <w:r>
        <w:rPr>
          <w:rFonts w:ascii="Times New Roman"/>
          <w:sz w:val="24"/>
        </w:rPr>
        <w:t>intangible</w:t>
      </w:r>
    </w:p>
    <w:p>
      <w:pPr>
        <w:pStyle w:val="ListParagraph"/>
        <w:keepNext w:val="true"/>
        <w:keepLines w:val="true"/>
        <w:numPr>
          <w:ilvl w:val="7"/>
          <w:numId w:val="2"/>
        </w:numPr>
        <w:spacing w:after="0"/>
        <w:jc w:val="left"/>
      </w:pPr>
      <w:r>
        <w:rPr>
          <w:rFonts w:ascii="Times New Roman"/>
          <w:sz w:val="24"/>
        </w:rPr>
        <w:t>durable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___ goals relate to personal relationships, health, and education.</w:t>
      </w:r>
    </w:p>
    <w:p>
      <w:pPr>
        <w:pStyle w:val="ListParagraph"/>
        <w:keepNext w:val="true"/>
        <w:keepLines w:val="true"/>
        <w:numPr>
          <w:ilvl w:val="7"/>
          <w:numId w:val="2"/>
        </w:numPr>
        <w:spacing w:after="0"/>
        <w:jc w:val="left"/>
      </w:pPr>
      <w:r>
        <w:rPr>
          <w:rFonts w:ascii="Times New Roman"/>
          <w:sz w:val="24"/>
        </w:rPr>
        <w:t>Short-term</w:t>
      </w:r>
    </w:p>
    <w:p>
      <w:pPr>
        <w:pStyle w:val="ListParagraph"/>
        <w:keepNext w:val="true"/>
        <w:keepLines w:val="true"/>
        <w:numPr>
          <w:ilvl w:val="7"/>
          <w:numId w:val="2"/>
        </w:numPr>
        <w:spacing w:after="0"/>
        <w:jc w:val="left"/>
      </w:pPr>
      <w:r>
        <w:rPr>
          <w:rFonts w:ascii="Times New Roman"/>
          <w:sz w:val="24"/>
        </w:rPr>
        <w:t>Intangible-purchase</w:t>
      </w:r>
    </w:p>
    <w:p>
      <w:pPr>
        <w:pStyle w:val="ListParagraph"/>
        <w:keepNext w:val="true"/>
        <w:keepLines w:val="true"/>
        <w:numPr>
          <w:ilvl w:val="7"/>
          <w:numId w:val="2"/>
        </w:numPr>
        <w:spacing w:after="0"/>
        <w:jc w:val="left"/>
      </w:pPr>
      <w:r>
        <w:rPr>
          <w:rFonts w:ascii="Times New Roman"/>
          <w:sz w:val="24"/>
        </w:rPr>
        <w:t>Consumable-product</w:t>
      </w:r>
    </w:p>
    <w:p>
      <w:pPr>
        <w:pStyle w:val="ListParagraph"/>
        <w:keepNext w:val="true"/>
        <w:keepLines w:val="true"/>
        <w:numPr>
          <w:ilvl w:val="7"/>
          <w:numId w:val="2"/>
        </w:numPr>
        <w:spacing w:after="0"/>
        <w:jc w:val="left"/>
      </w:pPr>
      <w:r>
        <w:rPr>
          <w:rFonts w:ascii="Times New Roman"/>
          <w:sz w:val="24"/>
        </w:rPr>
        <w:t>Durable-product</w:t>
      </w:r>
    </w:p>
    <w:p>
      <w:pPr>
        <w:pStyle w:val="ListParagraph"/>
        <w:keepNext w:val="true"/>
        <w:keepLines w:val="true"/>
        <w:numPr>
          <w:ilvl w:val="7"/>
          <w:numId w:val="2"/>
        </w:numPr>
        <w:spacing w:after="0"/>
        <w:jc w:val="left"/>
      </w:pPr>
      <w:r>
        <w:rPr>
          <w:rFonts w:ascii="Times New Roman"/>
          <w:sz w:val="24"/>
        </w:rPr>
        <w:t>Intermediate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goal of "saving $50 a month for vacation" lacks</w:t>
      </w:r>
    </w:p>
    <w:p>
      <w:pPr>
        <w:pStyle w:val="ListParagraph"/>
        <w:keepNext w:val="true"/>
        <w:keepLines w:val="true"/>
        <w:numPr>
          <w:ilvl w:val="7"/>
          <w:numId w:val="2"/>
        </w:numPr>
        <w:spacing w:after="0"/>
        <w:jc w:val="left"/>
      </w:pPr>
      <w:r>
        <w:rPr>
          <w:rFonts w:ascii="Times New Roman"/>
          <w:sz w:val="24"/>
        </w:rPr>
        <w:t>measurable terms.</w:t>
      </w:r>
    </w:p>
    <w:p>
      <w:pPr>
        <w:pStyle w:val="ListParagraph"/>
        <w:keepNext w:val="true"/>
        <w:keepLines w:val="true"/>
        <w:numPr>
          <w:ilvl w:val="7"/>
          <w:numId w:val="2"/>
        </w:numPr>
        <w:spacing w:after="0"/>
        <w:jc w:val="left"/>
      </w:pPr>
      <w:r>
        <w:rPr>
          <w:rFonts w:ascii="Times New Roman"/>
          <w:sz w:val="24"/>
        </w:rPr>
        <w:t>a realistic perspective.</w:t>
      </w:r>
    </w:p>
    <w:p>
      <w:pPr>
        <w:pStyle w:val="ListParagraph"/>
        <w:keepNext w:val="true"/>
        <w:keepLines w:val="true"/>
        <w:numPr>
          <w:ilvl w:val="7"/>
          <w:numId w:val="2"/>
        </w:numPr>
        <w:spacing w:after="0"/>
        <w:jc w:val="left"/>
      </w:pPr>
      <w:r>
        <w:rPr>
          <w:rFonts w:ascii="Times New Roman"/>
          <w:sz w:val="24"/>
        </w:rPr>
        <w:t>specific actions.</w:t>
      </w:r>
    </w:p>
    <w:p>
      <w:pPr>
        <w:pStyle w:val="ListParagraph"/>
        <w:keepNext w:val="true"/>
        <w:keepLines w:val="true"/>
        <w:numPr>
          <w:ilvl w:val="7"/>
          <w:numId w:val="2"/>
        </w:numPr>
        <w:spacing w:after="0"/>
        <w:jc w:val="left"/>
      </w:pPr>
      <w:r>
        <w:rPr>
          <w:rFonts w:ascii="Times New Roman"/>
          <w:sz w:val="24"/>
        </w:rPr>
        <w:t>a tangible end.</w:t>
      </w:r>
    </w:p>
    <w:p>
      <w:pPr>
        <w:pStyle w:val="ListParagraph"/>
        <w:keepNext w:val="true"/>
        <w:keepLines w:val="true"/>
        <w:numPr>
          <w:ilvl w:val="7"/>
          <w:numId w:val="2"/>
        </w:numPr>
        <w:spacing w:after="0"/>
        <w:jc w:val="left"/>
      </w:pPr>
      <w:r>
        <w:rPr>
          <w:rFonts w:ascii="Times New Roman"/>
          <w:sz w:val="24"/>
        </w:rPr>
        <w:t>a time frame.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Afton has a goal of "saving $5,000 for a vacation in 3 years." Afton's goal lacks</w:t>
      </w:r>
      <w:r>
        <w:rPr>
          <w:rFonts w:ascii="Times New Roman"/>
          <w:sz w:val="24"/>
        </w:rPr>
      </w:r>
    </w:p>
    <w:p>
      <w:pPr>
        <w:pStyle w:val="ListParagraph"/>
        <w:keepNext w:val="true"/>
        <w:keepLines w:val="true"/>
        <w:numPr>
          <w:ilvl w:val="7"/>
          <w:numId w:val="2"/>
        </w:numPr>
        <w:spacing w:after="0"/>
        <w:jc w:val="left"/>
      </w:pPr>
      <w:r>
        <w:rPr>
          <w:rFonts w:ascii="Times New Roman"/>
          <w:sz w:val="24"/>
        </w:rPr>
        <w:t>measurable terms.</w:t>
      </w:r>
    </w:p>
    <w:p>
      <w:pPr>
        <w:pStyle w:val="ListParagraph"/>
        <w:keepNext w:val="true"/>
        <w:keepLines w:val="true"/>
        <w:numPr>
          <w:ilvl w:val="7"/>
          <w:numId w:val="2"/>
        </w:numPr>
        <w:spacing w:after="0"/>
        <w:jc w:val="left"/>
      </w:pPr>
      <w:r>
        <w:rPr>
          <w:rFonts w:ascii="Times New Roman"/>
          <w:sz w:val="24"/>
        </w:rPr>
        <w:t>a realistic perspective.</w:t>
      </w:r>
    </w:p>
    <w:p>
      <w:pPr>
        <w:pStyle w:val="ListParagraph"/>
        <w:keepNext w:val="true"/>
        <w:keepLines w:val="true"/>
        <w:numPr>
          <w:ilvl w:val="7"/>
          <w:numId w:val="2"/>
        </w:numPr>
        <w:spacing w:after="0"/>
        <w:jc w:val="left"/>
      </w:pPr>
      <w:r>
        <w:rPr>
          <w:rFonts w:ascii="Times New Roman"/>
          <w:sz w:val="24"/>
        </w:rPr>
        <w:t>specific actions.</w:t>
      </w:r>
    </w:p>
    <w:p>
      <w:pPr>
        <w:pStyle w:val="ListParagraph"/>
        <w:keepNext w:val="true"/>
        <w:keepLines w:val="true"/>
        <w:numPr>
          <w:ilvl w:val="7"/>
          <w:numId w:val="2"/>
        </w:numPr>
        <w:spacing w:after="0"/>
        <w:jc w:val="left"/>
      </w:pPr>
      <w:r>
        <w:rPr>
          <w:rFonts w:ascii="Times New Roman"/>
          <w:sz w:val="24"/>
        </w:rPr>
        <w:t>a tangible end.</w:t>
      </w:r>
    </w:p>
    <w:p>
      <w:pPr>
        <w:pStyle w:val="ListParagraph"/>
        <w:keepNext w:val="true"/>
        <w:keepLines w:val="true"/>
        <w:numPr>
          <w:ilvl w:val="7"/>
          <w:numId w:val="2"/>
        </w:numPr>
        <w:spacing w:after="0"/>
        <w:jc w:val="left"/>
      </w:pPr>
      <w:r>
        <w:rPr>
          <w:rFonts w:ascii="Times New Roman"/>
          <w:sz w:val="24"/>
        </w:rPr>
        <w:t>a time frame.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goals would be the easiest to implement and measure its accomplishment?</w:t>
      </w:r>
    </w:p>
    <w:p>
      <w:pPr>
        <w:pStyle w:val="ListParagraph"/>
        <w:keepNext w:val="true"/>
        <w:keepLines w:val="true"/>
        <w:numPr>
          <w:ilvl w:val="7"/>
          <w:numId w:val="2"/>
        </w:numPr>
        <w:spacing w:after="0"/>
        <w:jc w:val="left"/>
      </w:pPr>
      <w:r>
        <w:rPr>
          <w:rFonts w:ascii="Times New Roman"/>
          <w:sz w:val="24"/>
        </w:rPr>
        <w:t>"Reduce our debt payments."</w:t>
      </w:r>
    </w:p>
    <w:p>
      <w:pPr>
        <w:pStyle w:val="ListParagraph"/>
        <w:keepNext w:val="true"/>
        <w:keepLines w:val="true"/>
        <w:numPr>
          <w:ilvl w:val="7"/>
          <w:numId w:val="2"/>
        </w:numPr>
        <w:spacing w:after="0"/>
        <w:jc w:val="left"/>
      </w:pPr>
      <w:r>
        <w:rPr>
          <w:rFonts w:ascii="Times New Roman"/>
          <w:sz w:val="24"/>
        </w:rPr>
        <w:t>"Save funds for an annual vacation."</w:t>
      </w:r>
    </w:p>
    <w:p>
      <w:pPr>
        <w:pStyle w:val="ListParagraph"/>
        <w:keepNext w:val="true"/>
        <w:keepLines w:val="true"/>
        <w:numPr>
          <w:ilvl w:val="7"/>
          <w:numId w:val="2"/>
        </w:numPr>
        <w:spacing w:after="0"/>
        <w:jc w:val="left"/>
      </w:pPr>
      <w:r>
        <w:rPr>
          <w:rFonts w:ascii="Times New Roman"/>
          <w:sz w:val="24"/>
        </w:rPr>
        <w:t>"Save $100 a month to create a $4,000 emergency fund."</w:t>
      </w:r>
    </w:p>
    <w:p>
      <w:pPr>
        <w:pStyle w:val="ListParagraph"/>
        <w:keepNext w:val="true"/>
        <w:keepLines w:val="true"/>
        <w:numPr>
          <w:ilvl w:val="7"/>
          <w:numId w:val="2"/>
        </w:numPr>
        <w:spacing w:after="0"/>
        <w:jc w:val="left"/>
      </w:pPr>
      <w:r>
        <w:rPr>
          <w:rFonts w:ascii="Times New Roman"/>
          <w:sz w:val="24"/>
        </w:rPr>
        <w:t>"Clear credit card debt</w:t>
      </w:r>
    </w:p>
    <w:p>
      <w:pPr>
        <w:pStyle w:val="ListParagraph"/>
        <w:keepNext w:val="true"/>
        <w:keepLines w:val="true"/>
        <w:numPr>
          <w:ilvl w:val="7"/>
          <w:numId w:val="2"/>
        </w:numPr>
        <w:spacing w:after="0"/>
        <w:jc w:val="left"/>
      </w:pPr>
      <w:r>
        <w:rPr>
          <w:rFonts w:ascii="Times New Roman"/>
          <w:sz w:val="24"/>
        </w:rPr>
        <w:t>"Invest $2,000 a year for retirement."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example of a durable good is:</w:t>
      </w:r>
    </w:p>
    <w:p>
      <w:pPr>
        <w:pStyle w:val="ListParagraph"/>
        <w:keepNext w:val="true"/>
        <w:keepLines w:val="true"/>
        <w:numPr>
          <w:ilvl w:val="7"/>
          <w:numId w:val="2"/>
        </w:numPr>
        <w:spacing w:after="0"/>
        <w:jc w:val="left"/>
      </w:pPr>
      <w:r>
        <w:rPr>
          <w:rFonts w:ascii="Times New Roman"/>
          <w:sz w:val="24"/>
        </w:rPr>
        <w:t>A refrigerator</w:t>
      </w:r>
    </w:p>
    <w:p>
      <w:pPr>
        <w:pStyle w:val="ListParagraph"/>
        <w:keepNext w:val="true"/>
        <w:keepLines w:val="true"/>
        <w:numPr>
          <w:ilvl w:val="7"/>
          <w:numId w:val="2"/>
        </w:numPr>
        <w:spacing w:after="0"/>
        <w:jc w:val="left"/>
      </w:pPr>
      <w:r>
        <w:rPr>
          <w:rFonts w:ascii="Times New Roman"/>
          <w:sz w:val="24"/>
        </w:rPr>
        <w:t>Therapy sessions</w:t>
      </w:r>
    </w:p>
    <w:p>
      <w:pPr>
        <w:pStyle w:val="ListParagraph"/>
        <w:keepNext w:val="true"/>
        <w:keepLines w:val="true"/>
        <w:numPr>
          <w:ilvl w:val="7"/>
          <w:numId w:val="2"/>
        </w:numPr>
        <w:spacing w:after="0"/>
        <w:jc w:val="left"/>
      </w:pPr>
      <w:r>
        <w:rPr>
          <w:rFonts w:ascii="Times New Roman"/>
          <w:sz w:val="24"/>
        </w:rPr>
        <w:t>Food</w:t>
      </w:r>
    </w:p>
    <w:p>
      <w:pPr>
        <w:pStyle w:val="ListParagraph"/>
        <w:keepNext w:val="true"/>
        <w:keepLines w:val="true"/>
        <w:numPr>
          <w:ilvl w:val="7"/>
          <w:numId w:val="2"/>
        </w:numPr>
        <w:spacing w:after="0"/>
        <w:jc w:val="left"/>
      </w:pPr>
      <w:r>
        <w:rPr>
          <w:rFonts w:ascii="Times New Roman"/>
          <w:sz w:val="24"/>
        </w:rPr>
        <w:t>Books</w:t>
      </w:r>
    </w:p>
    <w:p>
      <w:pPr>
        <w:pStyle w:val="ListParagraph"/>
        <w:keepNext w:val="true"/>
        <w:keepLines w:val="true"/>
        <w:numPr>
          <w:ilvl w:val="7"/>
          <w:numId w:val="2"/>
        </w:numPr>
        <w:spacing w:after="0"/>
        <w:jc w:val="left"/>
      </w:pPr>
      <w:r>
        <w:rPr>
          <w:rFonts w:ascii="Times New Roman"/>
          <w:sz w:val="24"/>
        </w:rPr>
        <w:t>A Bank Account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life situation is affected by which of the following?</w:t>
      </w:r>
    </w:p>
    <w:p>
      <w:pPr>
        <w:pStyle w:val="ListParagraph"/>
        <w:keepNext w:val="true"/>
        <w:keepLines w:val="true"/>
        <w:numPr>
          <w:ilvl w:val="7"/>
          <w:numId w:val="2"/>
        </w:numPr>
        <w:spacing w:after="0"/>
        <w:jc w:val="left"/>
      </w:pPr>
      <w:r>
        <w:rPr>
          <w:rFonts w:ascii="Times New Roman"/>
          <w:sz w:val="24"/>
        </w:rPr>
        <w:t>Buying a car</w:t>
      </w:r>
    </w:p>
    <w:p>
      <w:pPr>
        <w:pStyle w:val="ListParagraph"/>
        <w:keepNext w:val="true"/>
        <w:keepLines w:val="true"/>
        <w:numPr>
          <w:ilvl w:val="7"/>
          <w:numId w:val="2"/>
        </w:numPr>
        <w:spacing w:after="0"/>
        <w:jc w:val="left"/>
      </w:pPr>
      <w:r>
        <w:rPr>
          <w:rFonts w:ascii="Times New Roman"/>
          <w:sz w:val="24"/>
        </w:rPr>
        <w:t>Vacations</w:t>
      </w:r>
    </w:p>
    <w:p>
      <w:pPr>
        <w:pStyle w:val="ListParagraph"/>
        <w:keepNext w:val="true"/>
        <w:keepLines w:val="true"/>
        <w:numPr>
          <w:ilvl w:val="7"/>
          <w:numId w:val="2"/>
        </w:numPr>
        <w:spacing w:after="0"/>
        <w:jc w:val="left"/>
      </w:pPr>
      <w:r>
        <w:rPr>
          <w:rFonts w:ascii="Times New Roman"/>
          <w:sz w:val="24"/>
        </w:rPr>
        <w:t>Getting a raise at work</w:t>
      </w:r>
    </w:p>
    <w:p>
      <w:pPr>
        <w:pStyle w:val="ListParagraph"/>
        <w:keepNext w:val="true"/>
        <w:keepLines w:val="true"/>
        <w:numPr>
          <w:ilvl w:val="7"/>
          <w:numId w:val="2"/>
        </w:numPr>
        <w:spacing w:after="0"/>
        <w:jc w:val="left"/>
      </w:pPr>
      <w:r>
        <w:rPr>
          <w:rFonts w:ascii="Times New Roman"/>
          <w:sz w:val="24"/>
        </w:rPr>
        <w:t>Getting Divorced from your spouse</w:t>
      </w:r>
    </w:p>
    <w:p>
      <w:pPr>
        <w:pStyle w:val="ListParagraph"/>
        <w:keepNext w:val="true"/>
        <w:keepLines w:val="true"/>
        <w:numPr>
          <w:ilvl w:val="7"/>
          <w:numId w:val="2"/>
        </w:numPr>
        <w:spacing w:after="0"/>
        <w:jc w:val="left"/>
      </w:pPr>
      <w:r>
        <w:rPr>
          <w:rFonts w:ascii="Times New Roman"/>
          <w:sz w:val="24"/>
        </w:rPr>
        <w:t>Grades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life situation is affected by which of the following?</w:t>
      </w:r>
    </w:p>
    <w:p>
      <w:pPr>
        <w:pStyle w:val="ListParagraph"/>
        <w:keepNext w:val="true"/>
        <w:keepLines w:val="true"/>
        <w:numPr>
          <w:ilvl w:val="7"/>
          <w:numId w:val="2"/>
        </w:numPr>
        <w:spacing w:after="0"/>
        <w:jc w:val="left"/>
      </w:pPr>
      <w:r>
        <w:rPr>
          <w:rFonts w:ascii="Times New Roman"/>
          <w:sz w:val="24"/>
        </w:rPr>
        <w:t>Buying a car</w:t>
      </w:r>
    </w:p>
    <w:p>
      <w:pPr>
        <w:pStyle w:val="ListParagraph"/>
        <w:keepNext w:val="true"/>
        <w:keepLines w:val="true"/>
        <w:numPr>
          <w:ilvl w:val="7"/>
          <w:numId w:val="2"/>
        </w:numPr>
        <w:spacing w:after="0"/>
        <w:jc w:val="left"/>
      </w:pPr>
      <w:r>
        <w:rPr>
          <w:rFonts w:ascii="Times New Roman"/>
          <w:sz w:val="24"/>
        </w:rPr>
        <w:t>Vacations</w:t>
      </w:r>
    </w:p>
    <w:p>
      <w:pPr>
        <w:pStyle w:val="ListParagraph"/>
        <w:keepNext w:val="true"/>
        <w:keepLines w:val="true"/>
        <w:numPr>
          <w:ilvl w:val="7"/>
          <w:numId w:val="2"/>
        </w:numPr>
        <w:spacing w:after="0"/>
        <w:jc w:val="left"/>
      </w:pPr>
      <w:r>
        <w:rPr>
          <w:rFonts w:ascii="Times New Roman"/>
          <w:sz w:val="24"/>
        </w:rPr>
        <w:t>Getting a raise at work</w:t>
      </w:r>
    </w:p>
    <w:p>
      <w:pPr>
        <w:pStyle w:val="ListParagraph"/>
        <w:keepNext w:val="true"/>
        <w:keepLines w:val="true"/>
        <w:numPr>
          <w:ilvl w:val="7"/>
          <w:numId w:val="2"/>
        </w:numPr>
        <w:spacing w:after="0"/>
        <w:jc w:val="left"/>
      </w:pPr>
      <w:r>
        <w:rPr>
          <w:rFonts w:ascii="Times New Roman"/>
          <w:sz w:val="24"/>
        </w:rPr>
        <w:t>Graduation from college</w:t>
      </w:r>
    </w:p>
    <w:p>
      <w:pPr>
        <w:pStyle w:val="ListParagraph"/>
        <w:keepNext w:val="true"/>
        <w:keepLines w:val="true"/>
        <w:numPr>
          <w:ilvl w:val="7"/>
          <w:numId w:val="2"/>
        </w:numPr>
        <w:spacing w:after="0"/>
        <w:jc w:val="left"/>
      </w:pPr>
      <w:r>
        <w:rPr>
          <w:rFonts w:ascii="Times New Roman"/>
          <w:sz w:val="24"/>
        </w:rPr>
        <w:t>Grades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life situation is affected by which of the following?</w:t>
      </w:r>
    </w:p>
    <w:p>
      <w:pPr>
        <w:pStyle w:val="ListParagraph"/>
        <w:keepNext w:val="true"/>
        <w:keepLines w:val="true"/>
        <w:numPr>
          <w:ilvl w:val="7"/>
          <w:numId w:val="2"/>
        </w:numPr>
        <w:spacing w:after="0"/>
        <w:jc w:val="left"/>
      </w:pPr>
      <w:r>
        <w:rPr>
          <w:rFonts w:ascii="Times New Roman"/>
          <w:sz w:val="24"/>
        </w:rPr>
        <w:t>Buying a car</w:t>
      </w:r>
    </w:p>
    <w:p>
      <w:pPr>
        <w:pStyle w:val="ListParagraph"/>
        <w:keepNext w:val="true"/>
        <w:keepLines w:val="true"/>
        <w:numPr>
          <w:ilvl w:val="7"/>
          <w:numId w:val="2"/>
        </w:numPr>
        <w:spacing w:after="0"/>
        <w:jc w:val="left"/>
      </w:pPr>
      <w:r>
        <w:rPr>
          <w:rFonts w:ascii="Times New Roman"/>
          <w:sz w:val="24"/>
        </w:rPr>
        <w:t>Vacations</w:t>
      </w:r>
    </w:p>
    <w:p>
      <w:pPr>
        <w:pStyle w:val="ListParagraph"/>
        <w:keepNext w:val="true"/>
        <w:keepLines w:val="true"/>
        <w:numPr>
          <w:ilvl w:val="7"/>
          <w:numId w:val="2"/>
        </w:numPr>
        <w:spacing w:after="0"/>
        <w:jc w:val="left"/>
      </w:pPr>
      <w:r>
        <w:rPr>
          <w:rFonts w:ascii="Times New Roman"/>
          <w:sz w:val="24"/>
        </w:rPr>
        <w:t>Getting a raise at work</w:t>
      </w:r>
    </w:p>
    <w:p>
      <w:pPr>
        <w:pStyle w:val="ListParagraph"/>
        <w:keepNext w:val="true"/>
        <w:keepLines w:val="true"/>
        <w:numPr>
          <w:ilvl w:val="7"/>
          <w:numId w:val="2"/>
        </w:numPr>
        <w:spacing w:after="0"/>
        <w:jc w:val="left"/>
      </w:pPr>
      <w:r>
        <w:rPr>
          <w:rFonts w:ascii="Times New Roman"/>
          <w:sz w:val="24"/>
        </w:rPr>
        <w:t>Changes in health</w:t>
      </w:r>
    </w:p>
    <w:p>
      <w:pPr>
        <w:pStyle w:val="ListParagraph"/>
        <w:keepNext w:val="true"/>
        <w:keepLines w:val="true"/>
        <w:numPr>
          <w:ilvl w:val="7"/>
          <w:numId w:val="2"/>
        </w:numPr>
        <w:spacing w:after="0"/>
        <w:jc w:val="left"/>
      </w:pPr>
      <w:r>
        <w:rPr>
          <w:rFonts w:ascii="Times New Roman"/>
          <w:sz w:val="24"/>
        </w:rPr>
        <w:t>Grades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life situation is affected by which of the following?</w:t>
      </w:r>
    </w:p>
    <w:p>
      <w:pPr>
        <w:pStyle w:val="ListParagraph"/>
        <w:keepNext w:val="true"/>
        <w:keepLines w:val="true"/>
        <w:numPr>
          <w:ilvl w:val="7"/>
          <w:numId w:val="2"/>
        </w:numPr>
        <w:spacing w:after="0"/>
        <w:jc w:val="left"/>
      </w:pPr>
      <w:r>
        <w:rPr>
          <w:rFonts w:ascii="Times New Roman"/>
          <w:sz w:val="24"/>
        </w:rPr>
        <w:t>Buying a car</w:t>
      </w:r>
    </w:p>
    <w:p>
      <w:pPr>
        <w:pStyle w:val="ListParagraph"/>
        <w:keepNext w:val="true"/>
        <w:keepLines w:val="true"/>
        <w:numPr>
          <w:ilvl w:val="7"/>
          <w:numId w:val="2"/>
        </w:numPr>
        <w:spacing w:after="0"/>
        <w:jc w:val="left"/>
      </w:pPr>
      <w:r>
        <w:rPr>
          <w:rFonts w:ascii="Times New Roman"/>
          <w:sz w:val="24"/>
        </w:rPr>
        <w:t>Vacations</w:t>
      </w:r>
    </w:p>
    <w:p>
      <w:pPr>
        <w:pStyle w:val="ListParagraph"/>
        <w:keepNext w:val="true"/>
        <w:keepLines w:val="true"/>
        <w:numPr>
          <w:ilvl w:val="7"/>
          <w:numId w:val="2"/>
        </w:numPr>
        <w:spacing w:after="0"/>
        <w:jc w:val="left"/>
      </w:pPr>
      <w:r>
        <w:rPr>
          <w:rFonts w:ascii="Times New Roman"/>
          <w:sz w:val="24"/>
        </w:rPr>
        <w:t>Getting a raise at work</w:t>
      </w:r>
    </w:p>
    <w:p>
      <w:pPr>
        <w:pStyle w:val="ListParagraph"/>
        <w:keepNext w:val="true"/>
        <w:keepLines w:val="true"/>
        <w:numPr>
          <w:ilvl w:val="7"/>
          <w:numId w:val="2"/>
        </w:numPr>
        <w:spacing w:after="0"/>
        <w:jc w:val="left"/>
      </w:pPr>
      <w:r>
        <w:rPr>
          <w:rFonts w:ascii="Times New Roman"/>
          <w:sz w:val="24"/>
        </w:rPr>
        <w:t>Retirement</w:t>
      </w:r>
    </w:p>
    <w:p>
      <w:pPr>
        <w:pStyle w:val="ListParagraph"/>
        <w:keepNext w:val="true"/>
        <w:keepLines w:val="true"/>
        <w:numPr>
          <w:ilvl w:val="7"/>
          <w:numId w:val="2"/>
        </w:numPr>
        <w:spacing w:after="0"/>
        <w:jc w:val="left"/>
      </w:pPr>
      <w:r>
        <w:rPr>
          <w:rFonts w:ascii="Times New Roman"/>
          <w:sz w:val="24"/>
        </w:rPr>
        <w:t>Grades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the middle years (mid 30s to 50s) your financial focus will likely be on</w:t>
      </w:r>
    </w:p>
    <w:p>
      <w:pPr>
        <w:pStyle w:val="ListParagraph"/>
        <w:keepNext w:val="true"/>
        <w:keepLines w:val="true"/>
        <w:numPr>
          <w:ilvl w:val="7"/>
          <w:numId w:val="2"/>
        </w:numPr>
        <w:spacing w:after="0"/>
        <w:jc w:val="left"/>
      </w:pPr>
      <w:r>
        <w:rPr>
          <w:rFonts w:ascii="Times New Roman"/>
          <w:sz w:val="24"/>
        </w:rPr>
        <w:t>Creating an Emergency Fund.</w:t>
      </w:r>
    </w:p>
    <w:p>
      <w:pPr>
        <w:pStyle w:val="ListParagraph"/>
        <w:keepNext w:val="true"/>
        <w:keepLines w:val="true"/>
        <w:numPr>
          <w:ilvl w:val="7"/>
          <w:numId w:val="2"/>
        </w:numPr>
        <w:spacing w:after="0"/>
        <w:jc w:val="left"/>
      </w:pPr>
      <w:r>
        <w:rPr>
          <w:rFonts w:ascii="Times New Roman"/>
          <w:sz w:val="24"/>
        </w:rPr>
        <w:t>Saving for a down payment for a home purchase.</w:t>
      </w:r>
    </w:p>
    <w:p>
      <w:pPr>
        <w:pStyle w:val="ListParagraph"/>
        <w:keepNext w:val="true"/>
        <w:keepLines w:val="true"/>
        <w:numPr>
          <w:ilvl w:val="7"/>
          <w:numId w:val="2"/>
        </w:numPr>
        <w:spacing w:after="0"/>
        <w:jc w:val="left"/>
      </w:pPr>
      <w:r>
        <w:rPr>
          <w:rFonts w:ascii="Times New Roman"/>
          <w:sz w:val="24"/>
        </w:rPr>
        <w:t>Purchasing life insurance.</w:t>
      </w:r>
    </w:p>
    <w:p>
      <w:pPr>
        <w:pStyle w:val="ListParagraph"/>
        <w:keepNext w:val="true"/>
        <w:keepLines w:val="true"/>
        <w:numPr>
          <w:ilvl w:val="7"/>
          <w:numId w:val="2"/>
        </w:numPr>
        <w:spacing w:after="0"/>
        <w:jc w:val="left"/>
      </w:pPr>
      <w:r>
        <w:rPr>
          <w:rFonts w:ascii="Times New Roman"/>
          <w:sz w:val="24"/>
        </w:rPr>
        <w:t>Building Wealth.</w:t>
      </w:r>
    </w:p>
    <w:p>
      <w:pPr>
        <w:pStyle w:val="ListParagraph"/>
        <w:keepNext w:val="true"/>
        <w:keepLines w:val="true"/>
        <w:numPr>
          <w:ilvl w:val="7"/>
          <w:numId w:val="2"/>
        </w:numPr>
        <w:spacing w:after="0"/>
        <w:jc w:val="left"/>
      </w:pPr>
      <w:r>
        <w:rPr>
          <w:rFonts w:ascii="Times New Roman"/>
          <w:sz w:val="24"/>
        </w:rPr>
        <w:t>Providing adequate retirement funds.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of the ways our society has changed in the last 20 years is</w:t>
      </w:r>
    </w:p>
    <w:p>
      <w:pPr>
        <w:pStyle w:val="ListParagraph"/>
        <w:keepNext w:val="true"/>
        <w:keepLines w:val="true"/>
        <w:numPr>
          <w:ilvl w:val="7"/>
          <w:numId w:val="2"/>
        </w:numPr>
        <w:spacing w:after="0"/>
        <w:jc w:val="left"/>
      </w:pPr>
      <w:r>
        <w:rPr>
          <w:rFonts w:ascii="Times New Roman"/>
          <w:sz w:val="24"/>
        </w:rPr>
        <w:t>People are getting married at a younger age.</w:t>
      </w:r>
    </w:p>
    <w:p>
      <w:pPr>
        <w:pStyle w:val="ListParagraph"/>
        <w:keepNext w:val="true"/>
        <w:keepLines w:val="true"/>
        <w:numPr>
          <w:ilvl w:val="7"/>
          <w:numId w:val="2"/>
        </w:numPr>
        <w:spacing w:after="0"/>
        <w:jc w:val="left"/>
      </w:pPr>
      <w:r>
        <w:rPr>
          <w:rFonts w:ascii="Times New Roman"/>
          <w:sz w:val="24"/>
        </w:rPr>
        <w:t>People are living longer.</w:t>
      </w:r>
    </w:p>
    <w:p>
      <w:pPr>
        <w:pStyle w:val="ListParagraph"/>
        <w:keepNext w:val="true"/>
        <w:keepLines w:val="true"/>
        <w:numPr>
          <w:ilvl w:val="7"/>
          <w:numId w:val="2"/>
        </w:numPr>
        <w:spacing w:after="0"/>
        <w:jc w:val="left"/>
      </w:pPr>
      <w:r>
        <w:rPr>
          <w:rFonts w:ascii="Times New Roman"/>
          <w:sz w:val="24"/>
        </w:rPr>
        <w:t>Canadians aged 45-64 no longer care for their aging parents.</w:t>
      </w:r>
    </w:p>
    <w:p>
      <w:pPr>
        <w:pStyle w:val="ListParagraph"/>
        <w:keepNext w:val="true"/>
        <w:keepLines w:val="true"/>
        <w:numPr>
          <w:ilvl w:val="7"/>
          <w:numId w:val="2"/>
        </w:numPr>
        <w:spacing w:after="0"/>
        <w:jc w:val="left"/>
      </w:pPr>
      <w:r>
        <w:rPr>
          <w:rFonts w:ascii="Times New Roman"/>
          <w:sz w:val="24"/>
        </w:rPr>
        <w:t>Fewer households have two incomes.</w:t>
      </w:r>
    </w:p>
    <w:p>
      <w:pPr>
        <w:pStyle w:val="ListParagraph"/>
        <w:keepNext w:val="true"/>
        <w:keepLines w:val="true"/>
        <w:numPr>
          <w:ilvl w:val="7"/>
          <w:numId w:val="2"/>
        </w:numPr>
        <w:spacing w:after="0"/>
        <w:jc w:val="left"/>
      </w:pPr>
      <w:r>
        <w:rPr>
          <w:rFonts w:ascii="Times New Roman"/>
          <w:sz w:val="24"/>
        </w:rPr>
        <w:t>People with children have to work more hours in response to increased demands.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specialized financial activity that single parent with young children might have is</w:t>
      </w:r>
    </w:p>
    <w:p>
      <w:pPr>
        <w:pStyle w:val="ListParagraph"/>
        <w:keepNext w:val="true"/>
        <w:keepLines w:val="true"/>
        <w:numPr>
          <w:ilvl w:val="7"/>
          <w:numId w:val="2"/>
        </w:numPr>
        <w:spacing w:after="0"/>
        <w:jc w:val="left"/>
      </w:pPr>
      <w:r>
        <w:rPr>
          <w:rFonts w:ascii="Times New Roman"/>
          <w:sz w:val="24"/>
        </w:rPr>
        <w:t>To obtain adequate amounts of health, life and disability insurances.</w:t>
      </w:r>
    </w:p>
    <w:p>
      <w:pPr>
        <w:pStyle w:val="ListParagraph"/>
        <w:keepNext w:val="true"/>
        <w:keepLines w:val="true"/>
        <w:numPr>
          <w:ilvl w:val="7"/>
          <w:numId w:val="2"/>
        </w:numPr>
        <w:spacing w:after="0"/>
        <w:jc w:val="left"/>
      </w:pPr>
      <w:r>
        <w:rPr>
          <w:rFonts w:ascii="Times New Roman"/>
          <w:sz w:val="24"/>
        </w:rPr>
        <w:t>To minimize purchases on credit.</w:t>
      </w:r>
    </w:p>
    <w:p>
      <w:pPr>
        <w:pStyle w:val="ListParagraph"/>
        <w:keepNext w:val="true"/>
        <w:keepLines w:val="true"/>
        <w:numPr>
          <w:ilvl w:val="7"/>
          <w:numId w:val="2"/>
        </w:numPr>
        <w:spacing w:after="0"/>
        <w:jc w:val="left"/>
      </w:pPr>
      <w:r>
        <w:rPr>
          <w:rFonts w:ascii="Times New Roman"/>
          <w:sz w:val="24"/>
        </w:rPr>
        <w:t>To implement a plan for retirement goals.</w:t>
      </w:r>
    </w:p>
    <w:p>
      <w:pPr>
        <w:pStyle w:val="ListParagraph"/>
        <w:keepNext w:val="true"/>
        <w:keepLines w:val="true"/>
        <w:numPr>
          <w:ilvl w:val="7"/>
          <w:numId w:val="2"/>
        </w:numPr>
        <w:spacing w:after="0"/>
        <w:jc w:val="left"/>
      </w:pPr>
      <w:r>
        <w:rPr>
          <w:rFonts w:ascii="Times New Roman"/>
          <w:sz w:val="24"/>
        </w:rPr>
        <w:t>To consolidate financial assets.</w:t>
      </w:r>
    </w:p>
    <w:p>
      <w:pPr>
        <w:pStyle w:val="ListParagraph"/>
        <w:keepNext w:val="true"/>
        <w:keepLines w:val="true"/>
        <w:numPr>
          <w:ilvl w:val="7"/>
          <w:numId w:val="2"/>
        </w:numPr>
        <w:spacing w:after="0"/>
        <w:jc w:val="left"/>
      </w:pPr>
      <w:r>
        <w:rPr>
          <w:rFonts w:ascii="Times New Roman"/>
          <w:sz w:val="24"/>
        </w:rPr>
        <w:t>To consider income splitting.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Higher prices are likely to result from:</w:t>
      </w:r>
    </w:p>
    <w:p>
      <w:pPr>
        <w:pStyle w:val="ListParagraph"/>
        <w:keepNext w:val="true"/>
        <w:keepLines w:val="true"/>
        <w:numPr>
          <w:ilvl w:val="7"/>
          <w:numId w:val="2"/>
        </w:numPr>
        <w:spacing w:after="0"/>
        <w:jc w:val="left"/>
      </w:pPr>
      <w:r>
        <w:rPr>
          <w:rFonts w:ascii="Times New Roman"/>
          <w:sz w:val="24"/>
        </w:rPr>
        <w:t>increased spending by consumers.</w:t>
      </w:r>
    </w:p>
    <w:p>
      <w:pPr>
        <w:pStyle w:val="ListParagraph"/>
        <w:keepNext w:val="true"/>
        <w:keepLines w:val="true"/>
        <w:numPr>
          <w:ilvl w:val="7"/>
          <w:numId w:val="2"/>
        </w:numPr>
        <w:spacing w:after="0"/>
        <w:jc w:val="left"/>
      </w:pPr>
      <w:r>
        <w:rPr>
          <w:rFonts w:ascii="Times New Roman"/>
          <w:sz w:val="24"/>
        </w:rPr>
        <w:t>increased production by business.</w:t>
      </w:r>
    </w:p>
    <w:p>
      <w:pPr>
        <w:pStyle w:val="ListParagraph"/>
        <w:keepNext w:val="true"/>
        <w:keepLines w:val="true"/>
        <w:numPr>
          <w:ilvl w:val="7"/>
          <w:numId w:val="2"/>
        </w:numPr>
        <w:spacing w:after="0"/>
        <w:jc w:val="left"/>
      </w:pPr>
      <w:r>
        <w:rPr>
          <w:rFonts w:ascii="Times New Roman"/>
          <w:sz w:val="24"/>
        </w:rPr>
        <w:t>lower interest rates.</w:t>
      </w:r>
    </w:p>
    <w:p>
      <w:pPr>
        <w:pStyle w:val="ListParagraph"/>
        <w:keepNext w:val="true"/>
        <w:keepLines w:val="true"/>
        <w:numPr>
          <w:ilvl w:val="7"/>
          <w:numId w:val="2"/>
        </w:numPr>
        <w:spacing w:after="0"/>
        <w:jc w:val="left"/>
      </w:pPr>
      <w:r>
        <w:rPr>
          <w:rFonts w:ascii="Times New Roman"/>
          <w:sz w:val="24"/>
        </w:rPr>
        <w:t>lower demand by consumers</w:t>
      </w:r>
    </w:p>
    <w:p>
      <w:pPr>
        <w:pStyle w:val="ListParagraph"/>
        <w:keepNext w:val="true"/>
        <w:keepLines w:val="true"/>
        <w:numPr>
          <w:ilvl w:val="7"/>
          <w:numId w:val="2"/>
        </w:numPr>
        <w:spacing w:after="0"/>
        <w:jc w:val="left"/>
      </w:pPr>
      <w:r>
        <w:rPr>
          <w:rFonts w:ascii="Times New Roman"/>
          <w:sz w:val="24"/>
        </w:rPr>
        <w:t>an increase in the supply of a product.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Who is </w:t>
      </w:r>
      <w:r>
        <w:rPr>
          <w:rFonts w:ascii="Times New Roman"/>
          <w:b w:val="false"/>
          <w:i/>
          <w:color w:val="000000"/>
          <w:sz w:val="24"/>
        </w:rPr>
        <w:t>most</w:t>
      </w:r>
      <w:r>
        <w:rPr>
          <w:rFonts w:ascii="Times New Roman"/>
          <w:b w:val="false"/>
          <w:i w:val="false"/>
          <w:color w:val="000000"/>
          <w:sz w:val="24"/>
        </w:rPr>
        <w:t xml:space="preserve"> </w:t>
      </w:r>
      <w:r>
        <w:rPr>
          <w:rFonts w:ascii="Times New Roman"/>
          <w:b w:val="false"/>
          <w:i/>
          <w:color w:val="000000"/>
          <w:sz w:val="24"/>
        </w:rPr>
        <w:t>likely</w:t>
      </w:r>
      <w:r>
        <w:rPr>
          <w:rFonts w:ascii="Times New Roman"/>
          <w:b w:val="false"/>
          <w:i w:val="false"/>
          <w:color w:val="000000"/>
          <w:sz w:val="24"/>
        </w:rPr>
        <w:t xml:space="preserve"> to benefit by inflation?</w:t>
      </w:r>
      <w:r>
        <w:rPr>
          <w:rFonts w:ascii="Times New Roman"/>
          <w:sz w:val="24"/>
        </w:rPr>
      </w:r>
    </w:p>
    <w:p>
      <w:pPr>
        <w:pStyle w:val="ListParagraph"/>
        <w:keepNext w:val="true"/>
        <w:keepLines w:val="true"/>
        <w:numPr>
          <w:ilvl w:val="7"/>
          <w:numId w:val="2"/>
        </w:numPr>
        <w:spacing w:after="0"/>
        <w:jc w:val="left"/>
      </w:pPr>
      <w:r>
        <w:rPr>
          <w:rFonts w:ascii="Times New Roman"/>
          <w:sz w:val="24"/>
        </w:rPr>
        <w:t>retired people</w:t>
      </w:r>
    </w:p>
    <w:p>
      <w:pPr>
        <w:pStyle w:val="ListParagraph"/>
        <w:keepNext w:val="true"/>
        <w:keepLines w:val="true"/>
        <w:numPr>
          <w:ilvl w:val="7"/>
          <w:numId w:val="2"/>
        </w:numPr>
        <w:spacing w:after="0"/>
        <w:jc w:val="left"/>
      </w:pPr>
      <w:r>
        <w:rPr>
          <w:rFonts w:ascii="Times New Roman"/>
          <w:sz w:val="24"/>
        </w:rPr>
        <w:t>lenders</w:t>
      </w:r>
    </w:p>
    <w:p>
      <w:pPr>
        <w:pStyle w:val="ListParagraph"/>
        <w:keepNext w:val="true"/>
        <w:keepLines w:val="true"/>
        <w:numPr>
          <w:ilvl w:val="7"/>
          <w:numId w:val="2"/>
        </w:numPr>
        <w:spacing w:after="0"/>
        <w:jc w:val="left"/>
      </w:pPr>
      <w:r>
        <w:rPr>
          <w:rFonts w:ascii="Times New Roman"/>
          <w:sz w:val="24"/>
        </w:rPr>
        <w:t>borrowers</w:t>
      </w:r>
    </w:p>
    <w:p>
      <w:pPr>
        <w:pStyle w:val="ListParagraph"/>
        <w:keepNext w:val="true"/>
        <w:keepLines w:val="true"/>
        <w:numPr>
          <w:ilvl w:val="7"/>
          <w:numId w:val="2"/>
        </w:numPr>
        <w:spacing w:after="0"/>
        <w:jc w:val="left"/>
      </w:pPr>
      <w:r>
        <w:rPr>
          <w:rFonts w:ascii="Times New Roman"/>
          <w:sz w:val="24"/>
        </w:rPr>
        <w:t>low-income consumers</w:t>
      </w:r>
    </w:p>
    <w:p>
      <w:pPr>
        <w:pStyle w:val="ListParagraph"/>
        <w:keepNext w:val="true"/>
        <w:keepLines w:val="true"/>
        <w:numPr>
          <w:ilvl w:val="7"/>
          <w:numId w:val="2"/>
        </w:numPr>
        <w:spacing w:after="0"/>
        <w:jc w:val="left"/>
      </w:pPr>
      <w:r>
        <w:rPr>
          <w:rFonts w:ascii="Times New Roman"/>
          <w:sz w:val="24"/>
        </w:rPr>
        <w:t>government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Higher consumer prices are likely to be accompanied by:</w:t>
      </w:r>
    </w:p>
    <w:p>
      <w:pPr>
        <w:pStyle w:val="ListParagraph"/>
        <w:keepNext w:val="true"/>
        <w:keepLines w:val="true"/>
        <w:numPr>
          <w:ilvl w:val="7"/>
          <w:numId w:val="2"/>
        </w:numPr>
        <w:spacing w:after="0"/>
        <w:jc w:val="left"/>
      </w:pPr>
      <w:r>
        <w:rPr>
          <w:rFonts w:ascii="Times New Roman"/>
          <w:sz w:val="24"/>
        </w:rPr>
        <w:t>lower union wages.</w:t>
      </w:r>
    </w:p>
    <w:p>
      <w:pPr>
        <w:pStyle w:val="ListParagraph"/>
        <w:keepNext w:val="true"/>
        <w:keepLines w:val="true"/>
        <w:numPr>
          <w:ilvl w:val="7"/>
          <w:numId w:val="2"/>
        </w:numPr>
        <w:spacing w:after="0"/>
        <w:jc w:val="left"/>
      </w:pPr>
      <w:r>
        <w:rPr>
          <w:rFonts w:ascii="Times New Roman"/>
          <w:sz w:val="24"/>
        </w:rPr>
        <w:t>lower interest rates.</w:t>
      </w:r>
    </w:p>
    <w:p>
      <w:pPr>
        <w:pStyle w:val="ListParagraph"/>
        <w:keepNext w:val="true"/>
        <w:keepLines w:val="true"/>
        <w:numPr>
          <w:ilvl w:val="7"/>
          <w:numId w:val="2"/>
        </w:numPr>
        <w:spacing w:after="0"/>
        <w:jc w:val="left"/>
      </w:pPr>
      <w:r>
        <w:rPr>
          <w:rFonts w:ascii="Times New Roman"/>
          <w:sz w:val="24"/>
        </w:rPr>
        <w:t>lower production costs.</w:t>
      </w:r>
    </w:p>
    <w:p>
      <w:pPr>
        <w:pStyle w:val="ListParagraph"/>
        <w:keepNext w:val="true"/>
        <w:keepLines w:val="true"/>
        <w:numPr>
          <w:ilvl w:val="7"/>
          <w:numId w:val="2"/>
        </w:numPr>
        <w:spacing w:after="0"/>
        <w:jc w:val="left"/>
      </w:pPr>
      <w:r>
        <w:rPr>
          <w:rFonts w:ascii="Times New Roman"/>
          <w:sz w:val="24"/>
        </w:rPr>
        <w:t>higher interest rates.</w:t>
      </w:r>
    </w:p>
    <w:p>
      <w:pPr>
        <w:pStyle w:val="ListParagraph"/>
        <w:keepNext w:val="true"/>
        <w:keepLines w:val="true"/>
        <w:numPr>
          <w:ilvl w:val="7"/>
          <w:numId w:val="2"/>
        </w:numPr>
        <w:spacing w:after="0"/>
        <w:jc w:val="left"/>
      </w:pPr>
      <w:r>
        <w:rPr>
          <w:rFonts w:ascii="Times New Roman"/>
          <w:sz w:val="24"/>
        </w:rPr>
        <w:t>higher exports.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Increased consumer spending will usually cause:</w:t>
      </w:r>
    </w:p>
    <w:p>
      <w:pPr>
        <w:pStyle w:val="ListParagraph"/>
        <w:keepNext w:val="true"/>
        <w:keepLines w:val="true"/>
        <w:numPr>
          <w:ilvl w:val="7"/>
          <w:numId w:val="2"/>
        </w:numPr>
        <w:spacing w:after="0"/>
        <w:jc w:val="left"/>
      </w:pPr>
      <w:r>
        <w:rPr>
          <w:rFonts w:ascii="Times New Roman"/>
          <w:sz w:val="24"/>
        </w:rPr>
        <w:t>lower consumer prices.</w:t>
      </w:r>
    </w:p>
    <w:p>
      <w:pPr>
        <w:pStyle w:val="ListParagraph"/>
        <w:keepNext w:val="true"/>
        <w:keepLines w:val="true"/>
        <w:numPr>
          <w:ilvl w:val="7"/>
          <w:numId w:val="2"/>
        </w:numPr>
        <w:spacing w:after="0"/>
        <w:jc w:val="left"/>
      </w:pPr>
      <w:r>
        <w:rPr>
          <w:rFonts w:ascii="Times New Roman"/>
          <w:sz w:val="24"/>
        </w:rPr>
        <w:t>reduced employment levels.</w:t>
      </w:r>
    </w:p>
    <w:p>
      <w:pPr>
        <w:pStyle w:val="ListParagraph"/>
        <w:keepNext w:val="true"/>
        <w:keepLines w:val="true"/>
        <w:numPr>
          <w:ilvl w:val="7"/>
          <w:numId w:val="2"/>
        </w:numPr>
        <w:spacing w:after="0"/>
        <w:jc w:val="left"/>
      </w:pPr>
      <w:r>
        <w:rPr>
          <w:rFonts w:ascii="Times New Roman"/>
          <w:sz w:val="24"/>
        </w:rPr>
        <w:t>lower tax revenues.</w:t>
      </w:r>
    </w:p>
    <w:p>
      <w:pPr>
        <w:pStyle w:val="ListParagraph"/>
        <w:keepNext w:val="true"/>
        <w:keepLines w:val="true"/>
        <w:numPr>
          <w:ilvl w:val="7"/>
          <w:numId w:val="2"/>
        </w:numPr>
        <w:spacing w:after="0"/>
        <w:jc w:val="left"/>
      </w:pPr>
      <w:r>
        <w:rPr>
          <w:rFonts w:ascii="Times New Roman"/>
          <w:sz w:val="24"/>
        </w:rPr>
        <w:t>higher employment levels.</w:t>
      </w:r>
    </w:p>
    <w:p>
      <w:pPr>
        <w:pStyle w:val="ListParagraph"/>
        <w:keepNext w:val="true"/>
        <w:keepLines w:val="true"/>
        <w:numPr>
          <w:ilvl w:val="7"/>
          <w:numId w:val="2"/>
        </w:numPr>
        <w:spacing w:after="0"/>
        <w:jc w:val="left"/>
      </w:pPr>
      <w:r>
        <w:rPr>
          <w:rFonts w:ascii="Times New Roman"/>
          <w:sz w:val="24"/>
        </w:rPr>
        <w:t>lower interest 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changing cost of money is referred to as ___ risk.</w:t>
      </w:r>
    </w:p>
    <w:p>
      <w:pPr>
        <w:pStyle w:val="ListParagraph"/>
        <w:keepNext w:val="true"/>
        <w:keepLines w:val="true"/>
        <w:numPr>
          <w:ilvl w:val="7"/>
          <w:numId w:val="2"/>
        </w:numPr>
        <w:spacing w:after="0"/>
        <w:jc w:val="left"/>
      </w:pPr>
      <w:r>
        <w:rPr>
          <w:rFonts w:ascii="Times New Roman"/>
          <w:sz w:val="24"/>
        </w:rPr>
        <w:t>interest-rate</w:t>
      </w:r>
    </w:p>
    <w:p>
      <w:pPr>
        <w:pStyle w:val="ListParagraph"/>
        <w:keepNext w:val="true"/>
        <w:keepLines w:val="true"/>
        <w:numPr>
          <w:ilvl w:val="7"/>
          <w:numId w:val="2"/>
        </w:numPr>
        <w:spacing w:after="0"/>
        <w:jc w:val="left"/>
      </w:pPr>
      <w:r>
        <w:rPr>
          <w:rFonts w:ascii="Times New Roman"/>
          <w:sz w:val="24"/>
        </w:rPr>
        <w:t>inflation</w:t>
      </w:r>
    </w:p>
    <w:p>
      <w:pPr>
        <w:pStyle w:val="ListParagraph"/>
        <w:keepNext w:val="true"/>
        <w:keepLines w:val="true"/>
        <w:numPr>
          <w:ilvl w:val="7"/>
          <w:numId w:val="2"/>
        </w:numPr>
        <w:spacing w:after="0"/>
        <w:jc w:val="left"/>
      </w:pPr>
      <w:r>
        <w:rPr>
          <w:rFonts w:ascii="Times New Roman"/>
          <w:sz w:val="24"/>
        </w:rPr>
        <w:t>economic</w:t>
      </w:r>
    </w:p>
    <w:p>
      <w:pPr>
        <w:pStyle w:val="ListParagraph"/>
        <w:keepNext w:val="true"/>
        <w:keepLines w:val="true"/>
        <w:numPr>
          <w:ilvl w:val="7"/>
          <w:numId w:val="2"/>
        </w:numPr>
        <w:spacing w:after="0"/>
        <w:jc w:val="left"/>
      </w:pPr>
      <w:r>
        <w:rPr>
          <w:rFonts w:ascii="Times New Roman"/>
          <w:sz w:val="24"/>
        </w:rPr>
        <w:t>trade-off</w:t>
      </w:r>
    </w:p>
    <w:p>
      <w:pPr>
        <w:pStyle w:val="ListParagraph"/>
        <w:keepNext w:val="true"/>
        <w:keepLines w:val="true"/>
        <w:numPr>
          <w:ilvl w:val="7"/>
          <w:numId w:val="2"/>
        </w:numPr>
        <w:spacing w:after="0"/>
        <w:jc w:val="left"/>
      </w:pPr>
      <w:r>
        <w:rPr>
          <w:rFonts w:ascii="Times New Roman"/>
          <w:sz w:val="24"/>
        </w:rPr>
        <w:t>personal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w:t>
      </w:r>
      <w:r>
        <w:rPr>
          <w:rFonts w:ascii="Times New Roman"/>
          <w:b w:val="false"/>
          <w:i/>
          <w:color w:val="000000"/>
          <w:sz w:val="24"/>
        </w:rPr>
        <w:t>risk</w:t>
      </w:r>
      <w:r>
        <w:rPr>
          <w:rFonts w:ascii="Times New Roman"/>
          <w:b w:val="false"/>
          <w:i w:val="false"/>
          <w:color w:val="000000"/>
          <w:sz w:val="24"/>
        </w:rPr>
        <w:t xml:space="preserve"> </w:t>
      </w:r>
      <w:r>
        <w:rPr>
          <w:rFonts w:ascii="Times New Roman"/>
          <w:b w:val="false"/>
          <w:i/>
          <w:color w:val="000000"/>
          <w:sz w:val="24"/>
        </w:rPr>
        <w:t>premium</w:t>
      </w:r>
      <w:r>
        <w:rPr>
          <w:rFonts w:ascii="Times New Roman"/>
          <w:b w:val="false"/>
          <w:i w:val="false"/>
          <w:color w:val="000000"/>
          <w:sz w:val="24"/>
        </w:rPr>
        <w:t xml:space="preserve"> associated with interest rates refers to:</w:t>
      </w:r>
      <w:r>
        <w:rPr>
          <w:rFonts w:ascii="Times New Roman"/>
          <w:sz w:val="24"/>
        </w:rPr>
      </w:r>
    </w:p>
    <w:p>
      <w:pPr>
        <w:pStyle w:val="ListParagraph"/>
        <w:keepNext w:val="true"/>
        <w:keepLines w:val="true"/>
        <w:numPr>
          <w:ilvl w:val="7"/>
          <w:numId w:val="2"/>
        </w:numPr>
        <w:spacing w:after="0"/>
        <w:jc w:val="left"/>
      </w:pPr>
      <w:r>
        <w:rPr>
          <w:rFonts w:ascii="Times New Roman"/>
          <w:sz w:val="24"/>
        </w:rPr>
        <w:t>higher earnings due to uncertainty of getting your money back</w:t>
      </w:r>
    </w:p>
    <w:p>
      <w:pPr>
        <w:pStyle w:val="ListParagraph"/>
        <w:keepNext w:val="true"/>
        <w:keepLines w:val="true"/>
        <w:numPr>
          <w:ilvl w:val="7"/>
          <w:numId w:val="2"/>
        </w:numPr>
        <w:spacing w:after="0"/>
        <w:jc w:val="left"/>
      </w:pPr>
      <w:r>
        <w:rPr>
          <w:rFonts w:ascii="Times New Roman"/>
          <w:sz w:val="24"/>
        </w:rPr>
        <w:t>lower consumer prices.</w:t>
      </w:r>
    </w:p>
    <w:p>
      <w:pPr>
        <w:pStyle w:val="ListParagraph"/>
        <w:keepNext w:val="true"/>
        <w:keepLines w:val="true"/>
        <w:numPr>
          <w:ilvl w:val="7"/>
          <w:numId w:val="2"/>
        </w:numPr>
        <w:spacing w:after="0"/>
        <w:jc w:val="left"/>
      </w:pPr>
      <w:r>
        <w:rPr>
          <w:rFonts w:ascii="Times New Roman"/>
          <w:sz w:val="24"/>
        </w:rPr>
        <w:t>the opportunity cost of borrowing</w:t>
      </w:r>
    </w:p>
    <w:p>
      <w:pPr>
        <w:pStyle w:val="ListParagraph"/>
        <w:keepNext w:val="true"/>
        <w:keepLines w:val="true"/>
        <w:numPr>
          <w:ilvl w:val="7"/>
          <w:numId w:val="2"/>
        </w:numPr>
        <w:spacing w:after="0"/>
        <w:jc w:val="left"/>
      </w:pPr>
      <w:r>
        <w:rPr>
          <w:rFonts w:ascii="Times New Roman"/>
          <w:sz w:val="24"/>
        </w:rPr>
        <w:t>the amortization period of your loan</w:t>
      </w:r>
    </w:p>
    <w:p>
      <w:pPr>
        <w:pStyle w:val="ListParagraph"/>
        <w:keepNext w:val="true"/>
        <w:keepLines w:val="true"/>
        <w:numPr>
          <w:ilvl w:val="7"/>
          <w:numId w:val="2"/>
        </w:numPr>
        <w:spacing w:after="0"/>
        <w:jc w:val="left"/>
      </w:pPr>
      <w:r>
        <w:rPr>
          <w:rFonts w:ascii="Times New Roman"/>
          <w:sz w:val="24"/>
        </w:rPr>
        <w:t>expected lower inflation.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Consumer spending measures:</w:t>
      </w:r>
    </w:p>
    <w:p>
      <w:pPr>
        <w:pStyle w:val="ListParagraph"/>
        <w:keepNext w:val="true"/>
        <w:keepLines w:val="true"/>
        <w:numPr>
          <w:ilvl w:val="7"/>
          <w:numId w:val="2"/>
        </w:numPr>
        <w:spacing w:after="0"/>
        <w:jc w:val="left"/>
      </w:pPr>
      <w:r>
        <w:rPr>
          <w:rFonts w:ascii="Times New Roman"/>
          <w:sz w:val="24"/>
        </w:rPr>
        <w:t>The value of the dollar; compared to other currencies</w:t>
      </w:r>
    </w:p>
    <w:p>
      <w:pPr>
        <w:pStyle w:val="ListParagraph"/>
        <w:keepNext w:val="true"/>
        <w:keepLines w:val="true"/>
        <w:numPr>
          <w:ilvl w:val="7"/>
          <w:numId w:val="2"/>
        </w:numPr>
        <w:spacing w:after="0"/>
        <w:jc w:val="left"/>
      </w:pPr>
      <w:r>
        <w:rPr>
          <w:rFonts w:ascii="Times New Roman"/>
          <w:sz w:val="24"/>
        </w:rPr>
        <w:t>The demand for goods and services by individuals and households</w:t>
      </w:r>
    </w:p>
    <w:p>
      <w:pPr>
        <w:pStyle w:val="ListParagraph"/>
        <w:keepNext w:val="true"/>
        <w:keepLines w:val="true"/>
        <w:numPr>
          <w:ilvl w:val="7"/>
          <w:numId w:val="2"/>
        </w:numPr>
        <w:spacing w:after="0"/>
        <w:jc w:val="left"/>
      </w:pPr>
      <w:r>
        <w:rPr>
          <w:rFonts w:ascii="Times New Roman"/>
          <w:sz w:val="24"/>
        </w:rPr>
        <w:t>The cost of money; the cost of credit when you borrow; the return on your money when you save or invest</w:t>
      </w:r>
    </w:p>
    <w:p>
      <w:pPr>
        <w:pStyle w:val="ListParagraph"/>
        <w:keepNext w:val="true"/>
        <w:keepLines w:val="true"/>
        <w:numPr>
          <w:ilvl w:val="7"/>
          <w:numId w:val="2"/>
        </w:numPr>
        <w:spacing w:after="0"/>
        <w:jc w:val="left"/>
      </w:pPr>
      <w:r>
        <w:rPr>
          <w:rFonts w:ascii="Times New Roman"/>
          <w:sz w:val="24"/>
        </w:rPr>
        <w:t>The dollars available for spending in our economy</w:t>
      </w:r>
    </w:p>
    <w:p>
      <w:pPr>
        <w:pStyle w:val="ListParagraph"/>
        <w:keepNext w:val="true"/>
        <w:keepLines w:val="true"/>
        <w:numPr>
          <w:ilvl w:val="7"/>
          <w:numId w:val="2"/>
        </w:numPr>
        <w:spacing w:after="0"/>
        <w:jc w:val="left"/>
      </w:pPr>
      <w:r>
        <w:rPr>
          <w:rFonts w:ascii="Times New Roman"/>
          <w:sz w:val="24"/>
        </w:rPr>
        <w:t>The number of people without employment who are willing and able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Interest rates measures:</w:t>
      </w:r>
    </w:p>
    <w:p>
      <w:pPr>
        <w:pStyle w:val="ListParagraph"/>
        <w:keepNext w:val="true"/>
        <w:keepLines w:val="true"/>
        <w:numPr>
          <w:ilvl w:val="7"/>
          <w:numId w:val="2"/>
        </w:numPr>
        <w:spacing w:after="0"/>
        <w:jc w:val="left"/>
      </w:pPr>
      <w:r>
        <w:rPr>
          <w:rFonts w:ascii="Times New Roman"/>
          <w:sz w:val="24"/>
        </w:rPr>
        <w:t>The value of the dollar; changes in inflation</w:t>
      </w:r>
    </w:p>
    <w:p>
      <w:pPr>
        <w:pStyle w:val="ListParagraph"/>
        <w:keepNext w:val="true"/>
        <w:keepLines w:val="true"/>
        <w:numPr>
          <w:ilvl w:val="7"/>
          <w:numId w:val="2"/>
        </w:numPr>
        <w:spacing w:after="0"/>
        <w:jc w:val="left"/>
      </w:pPr>
      <w:r>
        <w:rPr>
          <w:rFonts w:ascii="Times New Roman"/>
          <w:sz w:val="24"/>
        </w:rPr>
        <w:t>The demand for goods and services by individuals and households</w:t>
      </w:r>
    </w:p>
    <w:p>
      <w:pPr>
        <w:pStyle w:val="ListParagraph"/>
        <w:keepNext w:val="true"/>
        <w:keepLines w:val="true"/>
        <w:numPr>
          <w:ilvl w:val="7"/>
          <w:numId w:val="2"/>
        </w:numPr>
        <w:spacing w:after="0"/>
        <w:jc w:val="left"/>
      </w:pPr>
      <w:r>
        <w:rPr>
          <w:rFonts w:ascii="Times New Roman"/>
          <w:sz w:val="24"/>
        </w:rPr>
        <w:t>The cost of money; the cost of credit when you borrow; the return on your money when you save or invest</w:t>
      </w:r>
    </w:p>
    <w:p>
      <w:pPr>
        <w:pStyle w:val="ListParagraph"/>
        <w:keepNext w:val="true"/>
        <w:keepLines w:val="true"/>
        <w:numPr>
          <w:ilvl w:val="7"/>
          <w:numId w:val="2"/>
        </w:numPr>
        <w:spacing w:after="0"/>
        <w:jc w:val="left"/>
      </w:pPr>
      <w:r>
        <w:rPr>
          <w:rFonts w:ascii="Times New Roman"/>
          <w:sz w:val="24"/>
        </w:rPr>
        <w:t>The dollars available for spending in our economy</w:t>
      </w:r>
    </w:p>
    <w:p>
      <w:pPr>
        <w:pStyle w:val="ListParagraph"/>
        <w:keepNext w:val="true"/>
        <w:keepLines w:val="true"/>
        <w:numPr>
          <w:ilvl w:val="7"/>
          <w:numId w:val="2"/>
        </w:numPr>
        <w:spacing w:after="0"/>
        <w:jc w:val="left"/>
      </w:pPr>
      <w:r>
        <w:rPr>
          <w:rFonts w:ascii="Times New Roman"/>
          <w:sz w:val="24"/>
        </w:rPr>
        <w:t>The number of people without employment who are willing and able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Money supply measures:</w:t>
      </w:r>
    </w:p>
    <w:p>
      <w:pPr>
        <w:pStyle w:val="ListParagraph"/>
        <w:keepNext w:val="true"/>
        <w:keepLines w:val="true"/>
        <w:numPr>
          <w:ilvl w:val="7"/>
          <w:numId w:val="2"/>
        </w:numPr>
        <w:spacing w:after="0"/>
        <w:jc w:val="left"/>
      </w:pPr>
      <w:r>
        <w:rPr>
          <w:rFonts w:ascii="Times New Roman"/>
          <w:sz w:val="24"/>
        </w:rPr>
        <w:t>The value of the dollar; changes in inflation</w:t>
      </w:r>
    </w:p>
    <w:p>
      <w:pPr>
        <w:pStyle w:val="ListParagraph"/>
        <w:keepNext w:val="true"/>
        <w:keepLines w:val="true"/>
        <w:numPr>
          <w:ilvl w:val="7"/>
          <w:numId w:val="2"/>
        </w:numPr>
        <w:spacing w:after="0"/>
        <w:jc w:val="left"/>
      </w:pPr>
      <w:r>
        <w:rPr>
          <w:rFonts w:ascii="Times New Roman"/>
          <w:sz w:val="24"/>
        </w:rPr>
        <w:t>The demand for goods and services by individuals and households</w:t>
      </w:r>
    </w:p>
    <w:p>
      <w:pPr>
        <w:pStyle w:val="ListParagraph"/>
        <w:keepNext w:val="true"/>
        <w:keepLines w:val="true"/>
        <w:numPr>
          <w:ilvl w:val="7"/>
          <w:numId w:val="2"/>
        </w:numPr>
        <w:spacing w:after="0"/>
        <w:jc w:val="left"/>
      </w:pPr>
      <w:r>
        <w:rPr>
          <w:rFonts w:ascii="Times New Roman"/>
          <w:sz w:val="24"/>
        </w:rPr>
        <w:t>The cost of money; the cost of credit when you borrow; the return on your money when you save or invest</w:t>
      </w:r>
    </w:p>
    <w:p>
      <w:pPr>
        <w:pStyle w:val="ListParagraph"/>
        <w:keepNext w:val="true"/>
        <w:keepLines w:val="true"/>
        <w:numPr>
          <w:ilvl w:val="7"/>
          <w:numId w:val="2"/>
        </w:numPr>
        <w:spacing w:after="0"/>
        <w:jc w:val="left"/>
      </w:pPr>
      <w:r>
        <w:rPr>
          <w:rFonts w:ascii="Times New Roman"/>
          <w:sz w:val="24"/>
        </w:rPr>
        <w:t>The dollars available for spending in our economy</w:t>
      </w:r>
    </w:p>
    <w:p>
      <w:pPr>
        <w:pStyle w:val="ListParagraph"/>
        <w:keepNext w:val="true"/>
        <w:keepLines w:val="true"/>
        <w:numPr>
          <w:ilvl w:val="7"/>
          <w:numId w:val="2"/>
        </w:numPr>
        <w:spacing w:after="0"/>
        <w:jc w:val="left"/>
      </w:pPr>
      <w:r>
        <w:rPr>
          <w:rFonts w:ascii="Times New Roman"/>
          <w:sz w:val="24"/>
        </w:rPr>
        <w:t>The number of people without employment who are willing and able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does Gross Domestic Product measure?</w:t>
      </w:r>
    </w:p>
    <w:p>
      <w:pPr>
        <w:pStyle w:val="ListParagraph"/>
        <w:keepNext w:val="true"/>
        <w:keepLines w:val="true"/>
        <w:numPr>
          <w:ilvl w:val="7"/>
          <w:numId w:val="2"/>
        </w:numPr>
        <w:spacing w:after="0"/>
        <w:jc w:val="left"/>
      </w:pPr>
      <w:r>
        <w:rPr>
          <w:rFonts w:ascii="Times New Roman"/>
          <w:b w:val="false"/>
          <w:i w:val="false"/>
          <w:color w:val="000000"/>
          <w:sz w:val="24"/>
        </w:rPr>
        <w:t>The total value of goods and services produced within a country's borders, including items produced with foreign resources</w:t>
      </w:r>
      <w:r>
        <w:rPr>
          <w:rFonts w:ascii="Times New Roman"/>
          <w:sz w:val="24"/>
        </w:rPr>
      </w:r>
    </w:p>
    <w:p>
      <w:pPr>
        <w:pStyle w:val="ListParagraph"/>
        <w:keepNext w:val="true"/>
        <w:keepLines w:val="true"/>
        <w:numPr>
          <w:ilvl w:val="7"/>
          <w:numId w:val="2"/>
        </w:numPr>
        <w:spacing w:after="0"/>
        <w:jc w:val="left"/>
      </w:pPr>
      <w:r>
        <w:rPr>
          <w:rFonts w:ascii="Times New Roman"/>
          <w:sz w:val="24"/>
        </w:rPr>
        <w:t>The demand for goods and services by individuals and households</w:t>
      </w:r>
    </w:p>
    <w:p>
      <w:pPr>
        <w:pStyle w:val="ListParagraph"/>
        <w:keepNext w:val="true"/>
        <w:keepLines w:val="true"/>
        <w:numPr>
          <w:ilvl w:val="7"/>
          <w:numId w:val="2"/>
        </w:numPr>
        <w:spacing w:after="0"/>
        <w:jc w:val="left"/>
      </w:pPr>
      <w:r>
        <w:rPr>
          <w:rFonts w:ascii="Times New Roman"/>
          <w:sz w:val="24"/>
        </w:rPr>
        <w:t>The cost of money; the cost of credit when you borrow; the return on your money when you save or invest</w:t>
      </w:r>
    </w:p>
    <w:p>
      <w:pPr>
        <w:pStyle w:val="ListParagraph"/>
        <w:keepNext w:val="true"/>
        <w:keepLines w:val="true"/>
        <w:numPr>
          <w:ilvl w:val="7"/>
          <w:numId w:val="2"/>
        </w:numPr>
        <w:spacing w:after="0"/>
        <w:jc w:val="left"/>
      </w:pPr>
      <w:r>
        <w:rPr>
          <w:rFonts w:ascii="Times New Roman"/>
          <w:sz w:val="24"/>
        </w:rPr>
        <w:t>The dollars available for spending in our economy</w:t>
      </w:r>
    </w:p>
    <w:p>
      <w:pPr>
        <w:pStyle w:val="ListParagraph"/>
        <w:keepNext w:val="true"/>
        <w:keepLines w:val="true"/>
        <w:numPr>
          <w:ilvl w:val="7"/>
          <w:numId w:val="2"/>
        </w:numPr>
        <w:spacing w:after="0"/>
        <w:jc w:val="left"/>
      </w:pPr>
      <w:r>
        <w:rPr>
          <w:rFonts w:ascii="Times New Roman"/>
          <w:sz w:val="24"/>
        </w:rPr>
        <w:t>The number of people without employment who are willing and able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does the unemployment rate measure?</w:t>
      </w:r>
    </w:p>
    <w:p>
      <w:pPr>
        <w:pStyle w:val="ListParagraph"/>
        <w:keepNext w:val="true"/>
        <w:keepLines w:val="true"/>
        <w:numPr>
          <w:ilvl w:val="7"/>
          <w:numId w:val="2"/>
        </w:numPr>
        <w:spacing w:after="0"/>
        <w:jc w:val="left"/>
      </w:pPr>
      <w:r>
        <w:rPr>
          <w:rFonts w:ascii="Times New Roman"/>
          <w:b w:val="false"/>
          <w:i w:val="false"/>
          <w:color w:val="000000"/>
          <w:sz w:val="24"/>
        </w:rPr>
        <w:t>The total value of goods and services produced within a country's borders, including items produced with foreign resources</w:t>
      </w:r>
      <w:r>
        <w:rPr>
          <w:rFonts w:ascii="Times New Roman"/>
          <w:sz w:val="24"/>
        </w:rPr>
      </w:r>
    </w:p>
    <w:p>
      <w:pPr>
        <w:pStyle w:val="ListParagraph"/>
        <w:keepNext w:val="true"/>
        <w:keepLines w:val="true"/>
        <w:numPr>
          <w:ilvl w:val="7"/>
          <w:numId w:val="2"/>
        </w:numPr>
        <w:spacing w:after="0"/>
        <w:jc w:val="left"/>
      </w:pPr>
      <w:r>
        <w:rPr>
          <w:rFonts w:ascii="Times New Roman"/>
          <w:sz w:val="24"/>
        </w:rPr>
        <w:t>The demand for goods and services by individuals and households</w:t>
      </w:r>
    </w:p>
    <w:p>
      <w:pPr>
        <w:pStyle w:val="ListParagraph"/>
        <w:keepNext w:val="true"/>
        <w:keepLines w:val="true"/>
        <w:numPr>
          <w:ilvl w:val="7"/>
          <w:numId w:val="2"/>
        </w:numPr>
        <w:spacing w:after="0"/>
        <w:jc w:val="left"/>
      </w:pPr>
      <w:r>
        <w:rPr>
          <w:rFonts w:ascii="Times New Roman"/>
          <w:sz w:val="24"/>
        </w:rPr>
        <w:t>The cost of money; the cost of credit when you borrow; the return on your money when you save or invest</w:t>
      </w:r>
    </w:p>
    <w:p>
      <w:pPr>
        <w:pStyle w:val="ListParagraph"/>
        <w:keepNext w:val="true"/>
        <w:keepLines w:val="true"/>
        <w:numPr>
          <w:ilvl w:val="7"/>
          <w:numId w:val="2"/>
        </w:numPr>
        <w:spacing w:after="0"/>
        <w:jc w:val="left"/>
      </w:pPr>
      <w:r>
        <w:rPr>
          <w:rFonts w:ascii="Times New Roman"/>
          <w:sz w:val="24"/>
        </w:rPr>
        <w:t>The dollars available for spending in our economy</w:t>
      </w:r>
    </w:p>
    <w:p>
      <w:pPr>
        <w:pStyle w:val="ListParagraph"/>
        <w:keepNext w:val="true"/>
        <w:keepLines w:val="true"/>
        <w:numPr>
          <w:ilvl w:val="7"/>
          <w:numId w:val="2"/>
        </w:numPr>
        <w:spacing w:after="0"/>
        <w:jc w:val="left"/>
      </w:pPr>
      <w:r>
        <w:rPr>
          <w:rFonts w:ascii="Times New Roman"/>
          <w:sz w:val="24"/>
        </w:rPr>
        <w:t>The number of people without employment who are willing and able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does the trade balance measures?</w:t>
      </w:r>
    </w:p>
    <w:p>
      <w:pPr>
        <w:pStyle w:val="ListParagraph"/>
        <w:keepNext w:val="true"/>
        <w:keepLines w:val="true"/>
        <w:numPr>
          <w:ilvl w:val="7"/>
          <w:numId w:val="2"/>
        </w:numPr>
        <w:spacing w:after="0"/>
        <w:jc w:val="left"/>
      </w:pPr>
      <w:r>
        <w:rPr>
          <w:rFonts w:ascii="Times New Roman"/>
          <w:b w:val="false"/>
          <w:i w:val="false"/>
          <w:color w:val="000000"/>
          <w:sz w:val="24"/>
        </w:rPr>
        <w:t>The total value of goods and services produced within a country's borders, including items produced with foreign resources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difference between a country's exports and its imports</w:t>
      </w:r>
      <w:r>
        <w:rPr>
          <w:rFonts w:ascii="Times New Roman"/>
          <w:sz w:val="24"/>
        </w:rPr>
      </w:r>
    </w:p>
    <w:p>
      <w:pPr>
        <w:pStyle w:val="ListParagraph"/>
        <w:keepNext w:val="true"/>
        <w:keepLines w:val="true"/>
        <w:numPr>
          <w:ilvl w:val="7"/>
          <w:numId w:val="2"/>
        </w:numPr>
        <w:spacing w:after="0"/>
        <w:jc w:val="left"/>
      </w:pPr>
      <w:r>
        <w:rPr>
          <w:rFonts w:ascii="Times New Roman"/>
          <w:sz w:val="24"/>
        </w:rPr>
        <w:t>The cost of money; the cost of credit when you borrow; the return on your money when you save or invest</w:t>
      </w:r>
    </w:p>
    <w:p>
      <w:pPr>
        <w:pStyle w:val="ListParagraph"/>
        <w:keepNext w:val="true"/>
        <w:keepLines w:val="true"/>
        <w:numPr>
          <w:ilvl w:val="7"/>
          <w:numId w:val="2"/>
        </w:numPr>
        <w:spacing w:after="0"/>
        <w:jc w:val="left"/>
      </w:pPr>
      <w:r>
        <w:rPr>
          <w:rFonts w:ascii="Times New Roman"/>
          <w:sz w:val="24"/>
        </w:rPr>
        <w:t>The dollars available for spending in our economy</w:t>
      </w:r>
    </w:p>
    <w:p>
      <w:pPr>
        <w:pStyle w:val="ListParagraph"/>
        <w:keepNext w:val="true"/>
        <w:keepLines w:val="true"/>
        <w:numPr>
          <w:ilvl w:val="7"/>
          <w:numId w:val="2"/>
        </w:numPr>
        <w:spacing w:after="0"/>
        <w:jc w:val="left"/>
      </w:pPr>
      <w:r>
        <w:rPr>
          <w:rFonts w:ascii="Times New Roman"/>
          <w:sz w:val="24"/>
        </w:rPr>
        <w:t>The number of people without employment who are willing and able to 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stages that an individual goes through based on age, financial needs, and family situation is called the:</w:t>
      </w:r>
    </w:p>
    <w:p>
      <w:pPr>
        <w:pStyle w:val="ListParagraph"/>
        <w:keepNext w:val="true"/>
        <w:keepLines w:val="true"/>
        <w:numPr>
          <w:ilvl w:val="7"/>
          <w:numId w:val="2"/>
        </w:numPr>
        <w:spacing w:after="0"/>
        <w:jc w:val="left"/>
      </w:pPr>
      <w:r>
        <w:rPr>
          <w:rFonts w:ascii="Times New Roman"/>
          <w:sz w:val="24"/>
        </w:rPr>
        <w:t>adult life cycle.</w:t>
      </w:r>
    </w:p>
    <w:p>
      <w:pPr>
        <w:pStyle w:val="ListParagraph"/>
        <w:keepNext w:val="true"/>
        <w:keepLines w:val="true"/>
        <w:numPr>
          <w:ilvl w:val="7"/>
          <w:numId w:val="2"/>
        </w:numPr>
        <w:spacing w:after="0"/>
        <w:jc w:val="left"/>
      </w:pPr>
      <w:r>
        <w:rPr>
          <w:rFonts w:ascii="Times New Roman"/>
          <w:sz w:val="24"/>
        </w:rPr>
        <w:t>budgeting procedure.</w:t>
      </w:r>
    </w:p>
    <w:p>
      <w:pPr>
        <w:pStyle w:val="ListParagraph"/>
        <w:keepNext w:val="true"/>
        <w:keepLines w:val="true"/>
        <w:numPr>
          <w:ilvl w:val="7"/>
          <w:numId w:val="2"/>
        </w:numPr>
        <w:spacing w:after="0"/>
        <w:jc w:val="left"/>
      </w:pPr>
      <w:r>
        <w:rPr>
          <w:rFonts w:ascii="Times New Roman"/>
          <w:sz w:val="24"/>
        </w:rPr>
        <w:t>personal economic cycle.</w:t>
      </w:r>
    </w:p>
    <w:p>
      <w:pPr>
        <w:pStyle w:val="ListParagraph"/>
        <w:keepNext w:val="true"/>
        <w:keepLines w:val="true"/>
        <w:numPr>
          <w:ilvl w:val="7"/>
          <w:numId w:val="2"/>
        </w:numPr>
        <w:spacing w:after="0"/>
        <w:jc w:val="left"/>
      </w:pPr>
      <w:r>
        <w:rPr>
          <w:rFonts w:ascii="Times New Roman"/>
          <w:sz w:val="24"/>
        </w:rPr>
        <w:t>financial planning process</w:t>
      </w:r>
    </w:p>
    <w:p>
      <w:pPr>
        <w:pStyle w:val="ListParagraph"/>
        <w:keepNext w:val="true"/>
        <w:keepLines w:val="true"/>
        <w:numPr>
          <w:ilvl w:val="7"/>
          <w:numId w:val="2"/>
        </w:numPr>
        <w:spacing w:after="0"/>
        <w:jc w:val="left"/>
      </w:pPr>
      <w:r>
        <w:rPr>
          <w:rFonts w:ascii="Times New Roman"/>
          <w:sz w:val="24"/>
        </w:rPr>
        <w:t>tax planning process.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have been putting $200 per month into a savings account for the last 4 years. The current balance is $10,602. If the account compounds interest monthly, what rate of return have you earned? (Round your answer)</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5.3%</w:t>
      </w:r>
    </w:p>
    <w:p>
      <w:pPr>
        <w:pStyle w:val="ListParagraph"/>
        <w:keepNext w:val="true"/>
        <w:keepLines w:val="true"/>
        <w:numPr>
          <w:ilvl w:val="7"/>
          <w:numId w:val="2"/>
        </w:numPr>
        <w:spacing w:after="0"/>
        <w:jc w:val="left"/>
      </w:pPr>
      <w:r>
        <w:rPr>
          <w:rFonts w:ascii="Times New Roman"/>
          <w:sz w:val="24"/>
        </w:rPr>
        <w:t>6%</w:t>
      </w:r>
    </w:p>
    <w:p>
      <w:pPr>
        <w:pStyle w:val="ListParagraph"/>
        <w:keepNext w:val="true"/>
        <w:keepLines w:val="true"/>
        <w:numPr>
          <w:ilvl w:val="7"/>
          <w:numId w:val="2"/>
        </w:numPr>
        <w:spacing w:after="0"/>
        <w:jc w:val="left"/>
      </w:pPr>
      <w:r>
        <w:rPr>
          <w:rFonts w:ascii="Times New Roman"/>
          <w:sz w:val="24"/>
        </w:rPr>
        <w:t>6.7%</w:t>
      </w:r>
    </w:p>
    <w:p>
      <w:pPr>
        <w:pStyle w:val="ListParagraph"/>
        <w:keepNext w:val="true"/>
        <w:keepLines w:val="true"/>
        <w:numPr>
          <w:ilvl w:val="7"/>
          <w:numId w:val="2"/>
        </w:numPr>
        <w:spacing w:after="0"/>
        <w:jc w:val="left"/>
      </w:pPr>
      <w:r>
        <w:rPr>
          <w:rFonts w:ascii="Times New Roman"/>
          <w:sz w:val="24"/>
        </w:rPr>
        <w:t>28%</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main economic influence that determines prices is:</w:t>
      </w:r>
    </w:p>
    <w:p>
      <w:pPr>
        <w:pStyle w:val="ListParagraph"/>
        <w:keepNext w:val="true"/>
        <w:keepLines w:val="true"/>
        <w:numPr>
          <w:ilvl w:val="7"/>
          <w:numId w:val="2"/>
        </w:numPr>
        <w:spacing w:after="0"/>
        <w:jc w:val="left"/>
      </w:pPr>
      <w:r>
        <w:rPr>
          <w:rFonts w:ascii="Times New Roman"/>
          <w:sz w:val="24"/>
        </w:rPr>
        <w:t>the stock market.</w:t>
      </w:r>
    </w:p>
    <w:p>
      <w:pPr>
        <w:pStyle w:val="ListParagraph"/>
        <w:keepNext w:val="true"/>
        <w:keepLines w:val="true"/>
        <w:numPr>
          <w:ilvl w:val="7"/>
          <w:numId w:val="2"/>
        </w:numPr>
        <w:spacing w:after="0"/>
        <w:jc w:val="left"/>
      </w:pPr>
      <w:r>
        <w:rPr>
          <w:rFonts w:ascii="Times New Roman"/>
          <w:sz w:val="24"/>
        </w:rPr>
        <w:t>supply and demand.</w:t>
      </w:r>
    </w:p>
    <w:p>
      <w:pPr>
        <w:pStyle w:val="ListParagraph"/>
        <w:keepNext w:val="true"/>
        <w:keepLines w:val="true"/>
        <w:numPr>
          <w:ilvl w:val="7"/>
          <w:numId w:val="2"/>
        </w:numPr>
        <w:spacing w:after="0"/>
        <w:jc w:val="left"/>
      </w:pPr>
      <w:r>
        <w:rPr>
          <w:rFonts w:ascii="Times New Roman"/>
          <w:sz w:val="24"/>
        </w:rPr>
        <w:t>employment.</w:t>
      </w:r>
    </w:p>
    <w:p>
      <w:pPr>
        <w:pStyle w:val="ListParagraph"/>
        <w:keepNext w:val="true"/>
        <w:keepLines w:val="true"/>
        <w:numPr>
          <w:ilvl w:val="7"/>
          <w:numId w:val="2"/>
        </w:numPr>
        <w:spacing w:after="0"/>
        <w:jc w:val="left"/>
      </w:pPr>
      <w:r>
        <w:rPr>
          <w:rFonts w:ascii="Times New Roman"/>
          <w:sz w:val="24"/>
        </w:rPr>
        <w:t>government spending.</w:t>
      </w:r>
    </w:p>
    <w:p>
      <w:pPr>
        <w:pStyle w:val="ListParagraph"/>
        <w:keepNext w:val="true"/>
        <w:keepLines w:val="true"/>
        <w:numPr>
          <w:ilvl w:val="7"/>
          <w:numId w:val="2"/>
        </w:numPr>
        <w:spacing w:after="0"/>
        <w:jc w:val="left"/>
      </w:pPr>
      <w:r>
        <w:rPr>
          <w:rFonts w:ascii="Times New Roman"/>
          <w:sz w:val="24"/>
        </w:rPr>
        <w:t>interest 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Reduced funds available for investment in our economy could result from</w:t>
      </w:r>
    </w:p>
    <w:p>
      <w:pPr>
        <w:pStyle w:val="ListParagraph"/>
        <w:keepNext w:val="true"/>
        <w:keepLines w:val="true"/>
        <w:numPr>
          <w:ilvl w:val="7"/>
          <w:numId w:val="2"/>
        </w:numPr>
        <w:spacing w:after="0"/>
        <w:jc w:val="left"/>
      </w:pPr>
      <w:r>
        <w:rPr>
          <w:rFonts w:ascii="Times New Roman"/>
          <w:sz w:val="24"/>
        </w:rPr>
        <w:t>expanded savings by consumers.</w:t>
      </w:r>
    </w:p>
    <w:p>
      <w:pPr>
        <w:pStyle w:val="ListParagraph"/>
        <w:keepNext w:val="true"/>
        <w:keepLines w:val="true"/>
        <w:numPr>
          <w:ilvl w:val="7"/>
          <w:numId w:val="2"/>
        </w:numPr>
        <w:spacing w:after="0"/>
        <w:jc w:val="left"/>
      </w:pPr>
      <w:r>
        <w:rPr>
          <w:rFonts w:ascii="Times New Roman"/>
          <w:sz w:val="24"/>
        </w:rPr>
        <w:t>higher imports than exports.</w:t>
      </w:r>
    </w:p>
    <w:p>
      <w:pPr>
        <w:pStyle w:val="ListParagraph"/>
        <w:keepNext w:val="true"/>
        <w:keepLines w:val="true"/>
        <w:numPr>
          <w:ilvl w:val="7"/>
          <w:numId w:val="2"/>
        </w:numPr>
        <w:spacing w:after="0"/>
        <w:jc w:val="left"/>
      </w:pPr>
      <w:r>
        <w:rPr>
          <w:rFonts w:ascii="Times New Roman"/>
          <w:sz w:val="24"/>
        </w:rPr>
        <w:t>reduced spending for consumer goods.</w:t>
      </w:r>
    </w:p>
    <w:p>
      <w:pPr>
        <w:pStyle w:val="ListParagraph"/>
        <w:keepNext w:val="true"/>
        <w:keepLines w:val="true"/>
        <w:numPr>
          <w:ilvl w:val="7"/>
          <w:numId w:val="2"/>
        </w:numPr>
        <w:spacing w:after="0"/>
        <w:jc w:val="left"/>
      </w:pPr>
      <w:r>
        <w:rPr>
          <w:rFonts w:ascii="Times New Roman"/>
          <w:sz w:val="24"/>
        </w:rPr>
        <w:t>higher exports than imports.</w:t>
      </w:r>
    </w:p>
    <w:p>
      <w:pPr>
        <w:pStyle w:val="ListParagraph"/>
        <w:keepNext w:val="true"/>
        <w:keepLines w:val="true"/>
        <w:numPr>
          <w:ilvl w:val="7"/>
          <w:numId w:val="2"/>
        </w:numPr>
        <w:spacing w:after="0"/>
        <w:jc w:val="left"/>
      </w:pPr>
      <w:r>
        <w:rPr>
          <w:rFonts w:ascii="Times New Roman"/>
          <w:sz w:val="24"/>
        </w:rPr>
        <w:t>higher opportunity costs.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would cause prices to drop?</w:t>
      </w:r>
    </w:p>
    <w:p>
      <w:pPr>
        <w:pStyle w:val="ListParagraph"/>
        <w:keepNext w:val="true"/>
        <w:keepLines w:val="true"/>
        <w:numPr>
          <w:ilvl w:val="7"/>
          <w:numId w:val="2"/>
        </w:numPr>
        <w:spacing w:after="0"/>
        <w:jc w:val="left"/>
      </w:pPr>
      <w:r>
        <w:rPr>
          <w:rFonts w:ascii="Times New Roman"/>
          <w:sz w:val="24"/>
        </w:rPr>
        <w:t>a demand for higher wages</w:t>
      </w:r>
    </w:p>
    <w:p>
      <w:pPr>
        <w:pStyle w:val="ListParagraph"/>
        <w:keepNext w:val="true"/>
        <w:keepLines w:val="true"/>
        <w:numPr>
          <w:ilvl w:val="7"/>
          <w:numId w:val="2"/>
        </w:numPr>
        <w:spacing w:after="0"/>
        <w:jc w:val="left"/>
      </w:pPr>
      <w:r>
        <w:rPr>
          <w:rFonts w:ascii="Times New Roman"/>
          <w:sz w:val="24"/>
        </w:rPr>
        <w:t>increased production by business</w:t>
      </w:r>
    </w:p>
    <w:p>
      <w:pPr>
        <w:pStyle w:val="ListParagraph"/>
        <w:keepNext w:val="true"/>
        <w:keepLines w:val="true"/>
        <w:numPr>
          <w:ilvl w:val="7"/>
          <w:numId w:val="2"/>
        </w:numPr>
        <w:spacing w:after="0"/>
        <w:jc w:val="left"/>
      </w:pPr>
      <w:r>
        <w:rPr>
          <w:rFonts w:ascii="Times New Roman"/>
          <w:sz w:val="24"/>
        </w:rPr>
        <w:t>increased taxes on business</w:t>
      </w:r>
    </w:p>
    <w:p>
      <w:pPr>
        <w:pStyle w:val="ListParagraph"/>
        <w:keepNext w:val="true"/>
        <w:keepLines w:val="true"/>
        <w:numPr>
          <w:ilvl w:val="7"/>
          <w:numId w:val="2"/>
        </w:numPr>
        <w:spacing w:after="0"/>
        <w:jc w:val="left"/>
      </w:pPr>
      <w:r>
        <w:rPr>
          <w:rFonts w:ascii="Times New Roman"/>
          <w:sz w:val="24"/>
        </w:rPr>
        <w:t>a reduction in the money supply</w:t>
      </w:r>
    </w:p>
    <w:p>
      <w:pPr>
        <w:pStyle w:val="ListParagraph"/>
        <w:keepNext w:val="true"/>
        <w:keepLines w:val="true"/>
        <w:numPr>
          <w:ilvl w:val="7"/>
          <w:numId w:val="2"/>
        </w:numPr>
        <w:spacing w:after="0"/>
        <w:jc w:val="left"/>
      </w:pPr>
      <w:r>
        <w:rPr>
          <w:rFonts w:ascii="Times New Roman"/>
          <w:sz w:val="24"/>
        </w:rPr>
        <w:t>high levels of demand by customers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An example of a </w:t>
      </w:r>
      <w:r>
        <w:rPr>
          <w:rFonts w:ascii="Times New Roman"/>
          <w:b w:val="false"/>
          <w:i/>
          <w:color w:val="000000"/>
          <w:sz w:val="24"/>
        </w:rPr>
        <w:t>personal</w:t>
      </w:r>
      <w:r>
        <w:rPr>
          <w:rFonts w:ascii="Times New Roman"/>
          <w:b w:val="false"/>
          <w:i w:val="false"/>
          <w:color w:val="000000"/>
          <w:sz w:val="24"/>
        </w:rPr>
        <w:t xml:space="preserve"> opportunity cost would be:</w:t>
      </w:r>
      <w:r>
        <w:rPr>
          <w:rFonts w:ascii="Times New Roman"/>
          <w:sz w:val="24"/>
        </w:rPr>
      </w:r>
    </w:p>
    <w:p>
      <w:pPr>
        <w:pStyle w:val="ListParagraph"/>
        <w:keepNext w:val="true"/>
        <w:keepLines w:val="true"/>
        <w:numPr>
          <w:ilvl w:val="7"/>
          <w:numId w:val="2"/>
        </w:numPr>
        <w:spacing w:after="0"/>
        <w:jc w:val="left"/>
      </w:pPr>
      <w:r>
        <w:rPr>
          <w:rFonts w:ascii="Times New Roman"/>
          <w:sz w:val="24"/>
        </w:rPr>
        <w:t>lost wages due to continuing as a full time student</w:t>
      </w:r>
    </w:p>
    <w:p>
      <w:pPr>
        <w:pStyle w:val="ListParagraph"/>
        <w:keepNext w:val="true"/>
        <w:keepLines w:val="true"/>
        <w:numPr>
          <w:ilvl w:val="7"/>
          <w:numId w:val="2"/>
        </w:numPr>
        <w:spacing w:after="0"/>
        <w:jc w:val="left"/>
      </w:pPr>
      <w:r>
        <w:rPr>
          <w:rFonts w:ascii="Times New Roman"/>
          <w:sz w:val="24"/>
        </w:rPr>
        <w:t>higher earnings on savings that must be kept on deposit a minimum of six months.</w:t>
      </w:r>
    </w:p>
    <w:p>
      <w:pPr>
        <w:pStyle w:val="ListParagraph"/>
        <w:keepNext w:val="true"/>
        <w:keepLines w:val="true"/>
        <w:numPr>
          <w:ilvl w:val="7"/>
          <w:numId w:val="2"/>
        </w:numPr>
        <w:spacing w:after="0"/>
        <w:jc w:val="left"/>
      </w:pPr>
      <w:r>
        <w:rPr>
          <w:rFonts w:ascii="Times New Roman"/>
          <w:sz w:val="24"/>
        </w:rPr>
        <w:t>time comparing several brands of personal computers</w:t>
      </w:r>
    </w:p>
    <w:p>
      <w:pPr>
        <w:pStyle w:val="ListParagraph"/>
        <w:keepNext w:val="true"/>
        <w:keepLines w:val="true"/>
        <w:numPr>
          <w:ilvl w:val="7"/>
          <w:numId w:val="2"/>
        </w:numPr>
        <w:spacing w:after="0"/>
        <w:jc w:val="left"/>
      </w:pPr>
      <w:r>
        <w:rPr>
          <w:rFonts w:ascii="Times New Roman"/>
          <w:sz w:val="24"/>
        </w:rPr>
        <w:t>Interest lost by using savings to make a purchase</w:t>
      </w:r>
    </w:p>
    <w:p>
      <w:pPr>
        <w:pStyle w:val="ListParagraph"/>
        <w:keepNext w:val="true"/>
        <w:keepLines w:val="true"/>
        <w:numPr>
          <w:ilvl w:val="7"/>
          <w:numId w:val="2"/>
        </w:numPr>
        <w:spacing w:after="0"/>
        <w:jc w:val="left"/>
      </w:pPr>
      <w:r>
        <w:rPr>
          <w:rFonts w:ascii="Times New Roman"/>
          <w:sz w:val="24"/>
        </w:rPr>
        <w:t>having to pay a tax penalty due to not having enough withheld from your monthly salary.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amount of simple interest earned is determined by multiplying the amount in savings by the:</w:t>
      </w:r>
    </w:p>
    <w:p>
      <w:pPr>
        <w:pStyle w:val="ListParagraph"/>
        <w:keepNext w:val="true"/>
        <w:keepLines w:val="true"/>
        <w:numPr>
          <w:ilvl w:val="7"/>
          <w:numId w:val="2"/>
        </w:numPr>
        <w:spacing w:after="0"/>
        <w:jc w:val="left"/>
      </w:pPr>
      <w:r>
        <w:rPr>
          <w:rFonts w:ascii="Times New Roman"/>
          <w:sz w:val="24"/>
        </w:rPr>
        <w:t>annual interest rate.</w:t>
      </w:r>
    </w:p>
    <w:p>
      <w:pPr>
        <w:pStyle w:val="ListParagraph"/>
        <w:keepNext w:val="true"/>
        <w:keepLines w:val="true"/>
        <w:numPr>
          <w:ilvl w:val="7"/>
          <w:numId w:val="2"/>
        </w:numPr>
        <w:spacing w:after="0"/>
        <w:jc w:val="left"/>
      </w:pPr>
      <w:r>
        <w:rPr>
          <w:rFonts w:ascii="Times New Roman"/>
          <w:sz w:val="24"/>
        </w:rPr>
        <w:t>time period.</w:t>
      </w:r>
    </w:p>
    <w:p>
      <w:pPr>
        <w:pStyle w:val="ListParagraph"/>
        <w:keepNext w:val="true"/>
        <w:keepLines w:val="true"/>
        <w:numPr>
          <w:ilvl w:val="7"/>
          <w:numId w:val="2"/>
        </w:numPr>
        <w:spacing w:after="0"/>
        <w:jc w:val="left"/>
      </w:pPr>
      <w:r>
        <w:rPr>
          <w:rFonts w:ascii="Times New Roman"/>
          <w:sz w:val="24"/>
        </w:rPr>
        <w:t>number of months in a year.</w:t>
      </w:r>
    </w:p>
    <w:p>
      <w:pPr>
        <w:pStyle w:val="ListParagraph"/>
        <w:keepNext w:val="true"/>
        <w:keepLines w:val="true"/>
        <w:numPr>
          <w:ilvl w:val="7"/>
          <w:numId w:val="2"/>
        </w:numPr>
        <w:spacing w:after="0"/>
        <w:jc w:val="left"/>
      </w:pPr>
      <w:r>
        <w:rPr>
          <w:rFonts w:ascii="Times New Roman"/>
          <w:sz w:val="24"/>
        </w:rPr>
        <w:t>time period and number of months.</w:t>
      </w:r>
    </w:p>
    <w:p>
      <w:pPr>
        <w:pStyle w:val="ListParagraph"/>
        <w:keepNext w:val="true"/>
        <w:keepLines w:val="true"/>
        <w:numPr>
          <w:ilvl w:val="7"/>
          <w:numId w:val="2"/>
        </w:numPr>
        <w:spacing w:after="0"/>
        <w:jc w:val="left"/>
      </w:pPr>
      <w:r>
        <w:rPr>
          <w:rFonts w:ascii="Times New Roman"/>
          <w:sz w:val="24"/>
        </w:rPr>
        <w:t>annual interest rate and the time period.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future value of $20,000 received today, if it is invested at 6% compounded annually for the next six years?</w:t>
      </w:r>
    </w:p>
    <w:p>
      <w:pPr>
        <w:pStyle w:val="ListParagraph"/>
        <w:keepNext w:val="true"/>
        <w:keepLines w:val="true"/>
        <w:numPr>
          <w:ilvl w:val="7"/>
          <w:numId w:val="2"/>
        </w:numPr>
        <w:spacing w:after="0"/>
        <w:jc w:val="left"/>
      </w:pPr>
      <w:r>
        <w:rPr>
          <w:rFonts w:ascii="Times New Roman"/>
          <w:sz w:val="24"/>
        </w:rPr>
        <w:t>$7,200</w:t>
      </w:r>
    </w:p>
    <w:p>
      <w:pPr>
        <w:pStyle w:val="ListParagraph"/>
        <w:keepNext w:val="true"/>
        <w:keepLines w:val="true"/>
        <w:numPr>
          <w:ilvl w:val="7"/>
          <w:numId w:val="2"/>
        </w:numPr>
        <w:spacing w:after="0"/>
        <w:jc w:val="left"/>
      </w:pPr>
      <w:r>
        <w:rPr>
          <w:rFonts w:ascii="Times New Roman"/>
          <w:sz w:val="24"/>
        </w:rPr>
        <w:t>$27,200</w:t>
      </w:r>
    </w:p>
    <w:p>
      <w:pPr>
        <w:pStyle w:val="ListParagraph"/>
        <w:keepNext w:val="true"/>
        <w:keepLines w:val="true"/>
        <w:numPr>
          <w:ilvl w:val="7"/>
          <w:numId w:val="2"/>
        </w:numPr>
        <w:spacing w:after="0"/>
        <w:jc w:val="left"/>
      </w:pPr>
      <w:r>
        <w:rPr>
          <w:rFonts w:ascii="Times New Roman"/>
          <w:sz w:val="24"/>
        </w:rPr>
        <w:t>$28,370</w:t>
      </w:r>
    </w:p>
    <w:p>
      <w:pPr>
        <w:pStyle w:val="ListParagraph"/>
        <w:keepNext w:val="true"/>
        <w:keepLines w:val="true"/>
        <w:numPr>
          <w:ilvl w:val="7"/>
          <w:numId w:val="2"/>
        </w:numPr>
        <w:spacing w:after="0"/>
        <w:jc w:val="left"/>
      </w:pPr>
      <w:r>
        <w:rPr>
          <w:rFonts w:ascii="Times New Roman"/>
          <w:sz w:val="24"/>
        </w:rPr>
        <w:t>$32,772</w:t>
      </w:r>
    </w:p>
    <w:p>
      <w:pPr>
        <w:pStyle w:val="ListParagraph"/>
        <w:keepNext w:val="true"/>
        <w:keepLines w:val="true"/>
        <w:numPr>
          <w:ilvl w:val="7"/>
          <w:numId w:val="2"/>
        </w:numPr>
        <w:spacing w:after="0"/>
        <w:jc w:val="left"/>
      </w:pPr>
      <w:r>
        <w:rPr>
          <w:rFonts w:ascii="Times New Roman"/>
          <w:sz w:val="24"/>
        </w:rPr>
        <w:t>$35,817</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person deposited $10,000 earning 9 percent for 11 years, this would involve what type of computation?</w:t>
      </w:r>
    </w:p>
    <w:p>
      <w:pPr>
        <w:pStyle w:val="ListParagraph"/>
        <w:keepNext w:val="true"/>
        <w:keepLines w:val="true"/>
        <w:numPr>
          <w:ilvl w:val="7"/>
          <w:numId w:val="2"/>
        </w:numPr>
        <w:spacing w:after="0"/>
        <w:jc w:val="left"/>
      </w:pPr>
      <w:r>
        <w:rPr>
          <w:rFonts w:ascii="Times New Roman"/>
          <w:sz w:val="24"/>
        </w:rPr>
        <w:t>simple interest</w:t>
      </w:r>
    </w:p>
    <w:p>
      <w:pPr>
        <w:pStyle w:val="ListParagraph"/>
        <w:keepNext w:val="true"/>
        <w:keepLines w:val="true"/>
        <w:numPr>
          <w:ilvl w:val="7"/>
          <w:numId w:val="2"/>
        </w:numPr>
        <w:spacing w:after="0"/>
        <w:jc w:val="left"/>
      </w:pPr>
      <w:r>
        <w:rPr>
          <w:rFonts w:ascii="Times New Roman"/>
          <w:sz w:val="24"/>
        </w:rPr>
        <w:t>future value of a single amount</w:t>
      </w:r>
    </w:p>
    <w:p>
      <w:pPr>
        <w:pStyle w:val="ListParagraph"/>
        <w:keepNext w:val="true"/>
        <w:keepLines w:val="true"/>
        <w:numPr>
          <w:ilvl w:val="7"/>
          <w:numId w:val="2"/>
        </w:numPr>
        <w:spacing w:after="0"/>
        <w:jc w:val="left"/>
      </w:pPr>
      <w:r>
        <w:rPr>
          <w:rFonts w:ascii="Times New Roman"/>
          <w:sz w:val="24"/>
        </w:rPr>
        <w:t>future value of a series of deposits</w:t>
      </w:r>
    </w:p>
    <w:p>
      <w:pPr>
        <w:pStyle w:val="ListParagraph"/>
        <w:keepNext w:val="true"/>
        <w:keepLines w:val="true"/>
        <w:numPr>
          <w:ilvl w:val="7"/>
          <w:numId w:val="2"/>
        </w:numPr>
        <w:spacing w:after="0"/>
        <w:jc w:val="left"/>
      </w:pPr>
      <w:r>
        <w:rPr>
          <w:rFonts w:ascii="Times New Roman"/>
          <w:sz w:val="24"/>
        </w:rPr>
        <w:t>present value of a single amount</w:t>
      </w:r>
    </w:p>
    <w:p>
      <w:pPr>
        <w:pStyle w:val="ListParagraph"/>
        <w:keepNext w:val="true"/>
        <w:keepLines w:val="true"/>
        <w:numPr>
          <w:ilvl w:val="7"/>
          <w:numId w:val="2"/>
        </w:numPr>
        <w:spacing w:after="0"/>
        <w:jc w:val="left"/>
      </w:pPr>
      <w:r>
        <w:rPr>
          <w:rFonts w:ascii="Times New Roman"/>
          <w:sz w:val="24"/>
        </w:rPr>
        <w:t>present value of a series of deposits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person deposited $100 a month for 5 years earning 9 percent, this would involve what type of computation?</w:t>
      </w:r>
    </w:p>
    <w:p>
      <w:pPr>
        <w:pStyle w:val="ListParagraph"/>
        <w:keepNext w:val="true"/>
        <w:keepLines w:val="true"/>
        <w:numPr>
          <w:ilvl w:val="7"/>
          <w:numId w:val="2"/>
        </w:numPr>
        <w:spacing w:after="0"/>
        <w:jc w:val="left"/>
      </w:pPr>
      <w:r>
        <w:rPr>
          <w:rFonts w:ascii="Times New Roman"/>
          <w:sz w:val="24"/>
        </w:rPr>
        <w:t>simple interest</w:t>
      </w:r>
    </w:p>
    <w:p>
      <w:pPr>
        <w:pStyle w:val="ListParagraph"/>
        <w:keepNext w:val="true"/>
        <w:keepLines w:val="true"/>
        <w:numPr>
          <w:ilvl w:val="7"/>
          <w:numId w:val="2"/>
        </w:numPr>
        <w:spacing w:after="0"/>
        <w:jc w:val="left"/>
      </w:pPr>
      <w:r>
        <w:rPr>
          <w:rFonts w:ascii="Times New Roman"/>
          <w:sz w:val="24"/>
        </w:rPr>
        <w:t>future value of a single amount</w:t>
      </w:r>
    </w:p>
    <w:p>
      <w:pPr>
        <w:pStyle w:val="ListParagraph"/>
        <w:keepNext w:val="true"/>
        <w:keepLines w:val="true"/>
        <w:numPr>
          <w:ilvl w:val="7"/>
          <w:numId w:val="2"/>
        </w:numPr>
        <w:spacing w:after="0"/>
        <w:jc w:val="left"/>
      </w:pPr>
      <w:r>
        <w:rPr>
          <w:rFonts w:ascii="Times New Roman"/>
          <w:sz w:val="24"/>
        </w:rPr>
        <w:t>future value of a series of deposits</w:t>
      </w:r>
    </w:p>
    <w:p>
      <w:pPr>
        <w:pStyle w:val="ListParagraph"/>
        <w:keepNext w:val="true"/>
        <w:keepLines w:val="true"/>
        <w:numPr>
          <w:ilvl w:val="7"/>
          <w:numId w:val="2"/>
        </w:numPr>
        <w:spacing w:after="0"/>
        <w:jc w:val="left"/>
      </w:pPr>
      <w:r>
        <w:rPr>
          <w:rFonts w:ascii="Times New Roman"/>
          <w:sz w:val="24"/>
        </w:rPr>
        <w:t>present value of a single amount</w:t>
      </w:r>
    </w:p>
    <w:p>
      <w:pPr>
        <w:pStyle w:val="ListParagraph"/>
        <w:keepNext w:val="true"/>
        <w:keepLines w:val="true"/>
        <w:numPr>
          <w:ilvl w:val="7"/>
          <w:numId w:val="2"/>
        </w:numPr>
        <w:spacing w:after="0"/>
        <w:jc w:val="left"/>
      </w:pPr>
      <w:r>
        <w:rPr>
          <w:rFonts w:ascii="Times New Roman"/>
          <w:sz w:val="24"/>
        </w:rPr>
        <w:t>present value of a series of deposits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type of computation would a person use to determine current value of a desired amount for the future?</w:t>
      </w:r>
    </w:p>
    <w:p>
      <w:pPr>
        <w:pStyle w:val="ListParagraph"/>
        <w:keepNext w:val="true"/>
        <w:keepLines w:val="true"/>
        <w:numPr>
          <w:ilvl w:val="7"/>
          <w:numId w:val="2"/>
        </w:numPr>
        <w:spacing w:after="0"/>
        <w:jc w:val="left"/>
      </w:pPr>
      <w:r>
        <w:rPr>
          <w:rFonts w:ascii="Times New Roman"/>
          <w:sz w:val="24"/>
        </w:rPr>
        <w:t>simple interest</w:t>
      </w:r>
    </w:p>
    <w:p>
      <w:pPr>
        <w:pStyle w:val="ListParagraph"/>
        <w:keepNext w:val="true"/>
        <w:keepLines w:val="true"/>
        <w:numPr>
          <w:ilvl w:val="7"/>
          <w:numId w:val="2"/>
        </w:numPr>
        <w:spacing w:after="0"/>
        <w:jc w:val="left"/>
      </w:pPr>
      <w:r>
        <w:rPr>
          <w:rFonts w:ascii="Times New Roman"/>
          <w:sz w:val="24"/>
        </w:rPr>
        <w:t>future value of a single amount</w:t>
      </w:r>
    </w:p>
    <w:p>
      <w:pPr>
        <w:pStyle w:val="ListParagraph"/>
        <w:keepNext w:val="true"/>
        <w:keepLines w:val="true"/>
        <w:numPr>
          <w:ilvl w:val="7"/>
          <w:numId w:val="2"/>
        </w:numPr>
        <w:spacing w:after="0"/>
        <w:jc w:val="left"/>
      </w:pPr>
      <w:r>
        <w:rPr>
          <w:rFonts w:ascii="Times New Roman"/>
          <w:sz w:val="24"/>
        </w:rPr>
        <w:t>future value of a series of deposits</w:t>
      </w:r>
    </w:p>
    <w:p>
      <w:pPr>
        <w:pStyle w:val="ListParagraph"/>
        <w:keepNext w:val="true"/>
        <w:keepLines w:val="true"/>
        <w:numPr>
          <w:ilvl w:val="7"/>
          <w:numId w:val="2"/>
        </w:numPr>
        <w:spacing w:after="0"/>
        <w:jc w:val="left"/>
      </w:pPr>
      <w:r>
        <w:rPr>
          <w:rFonts w:ascii="Times New Roman"/>
          <w:sz w:val="24"/>
        </w:rPr>
        <w:t>present value of a single amount</w:t>
      </w:r>
    </w:p>
    <w:p>
      <w:pPr>
        <w:pStyle w:val="ListParagraph"/>
        <w:keepNext w:val="true"/>
        <w:keepLines w:val="true"/>
        <w:numPr>
          <w:ilvl w:val="7"/>
          <w:numId w:val="2"/>
        </w:numPr>
        <w:spacing w:after="0"/>
        <w:jc w:val="left"/>
      </w:pPr>
      <w:r>
        <w:rPr>
          <w:rFonts w:ascii="Times New Roman"/>
          <w:sz w:val="24"/>
        </w:rPr>
        <w:t>present value of a series of deposits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Future value calculations consider:</w:t>
      </w:r>
    </w:p>
    <w:p>
      <w:pPr>
        <w:pStyle w:val="ListParagraph"/>
        <w:keepNext w:val="true"/>
        <w:keepLines w:val="true"/>
        <w:numPr>
          <w:ilvl w:val="7"/>
          <w:numId w:val="2"/>
        </w:numPr>
        <w:spacing w:after="0"/>
        <w:jc w:val="left"/>
      </w:pPr>
      <w:r>
        <w:rPr>
          <w:rFonts w:ascii="Times New Roman"/>
          <w:sz w:val="24"/>
        </w:rPr>
        <w:t>compounding.</w:t>
      </w:r>
    </w:p>
    <w:p>
      <w:pPr>
        <w:pStyle w:val="ListParagraph"/>
        <w:keepNext w:val="true"/>
        <w:keepLines w:val="true"/>
        <w:numPr>
          <w:ilvl w:val="7"/>
          <w:numId w:val="2"/>
        </w:numPr>
        <w:spacing w:after="0"/>
        <w:jc w:val="left"/>
      </w:pPr>
      <w:r>
        <w:rPr>
          <w:rFonts w:ascii="Times New Roman"/>
          <w:sz w:val="24"/>
        </w:rPr>
        <w:t>add-on interest.</w:t>
      </w:r>
    </w:p>
    <w:p>
      <w:pPr>
        <w:pStyle w:val="ListParagraph"/>
        <w:keepNext w:val="true"/>
        <w:keepLines w:val="true"/>
        <w:numPr>
          <w:ilvl w:val="7"/>
          <w:numId w:val="2"/>
        </w:numPr>
        <w:spacing w:after="0"/>
        <w:jc w:val="left"/>
      </w:pPr>
      <w:r>
        <w:rPr>
          <w:rFonts w:ascii="Times New Roman"/>
          <w:sz w:val="24"/>
        </w:rPr>
        <w:t>discounting</w:t>
      </w:r>
    </w:p>
    <w:p>
      <w:pPr>
        <w:pStyle w:val="ListParagraph"/>
        <w:keepNext w:val="true"/>
        <w:keepLines w:val="true"/>
        <w:numPr>
          <w:ilvl w:val="7"/>
          <w:numId w:val="2"/>
        </w:numPr>
        <w:spacing w:after="0"/>
        <w:jc w:val="left"/>
      </w:pPr>
      <w:r>
        <w:rPr>
          <w:rFonts w:ascii="Times New Roman"/>
          <w:sz w:val="24"/>
        </w:rPr>
        <w:t>simple interest.</w:t>
      </w:r>
    </w:p>
    <w:p>
      <w:pPr>
        <w:pStyle w:val="ListParagraph"/>
        <w:keepNext w:val="true"/>
        <w:keepLines w:val="true"/>
        <w:numPr>
          <w:ilvl w:val="7"/>
          <w:numId w:val="2"/>
        </w:numPr>
        <w:spacing w:after="0"/>
        <w:jc w:val="left"/>
      </w:pPr>
      <w:r>
        <w:rPr>
          <w:rFonts w:ascii="Times New Roman"/>
          <w:sz w:val="24"/>
        </w:rPr>
        <w:t>an annuity.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you put $1,000 in a saving account and make no further deposits, what type of calculation would provide you with the value of the account in 20 years?</w:t>
      </w:r>
    </w:p>
    <w:p>
      <w:pPr>
        <w:pStyle w:val="ListParagraph"/>
        <w:keepNext w:val="true"/>
        <w:keepLines w:val="true"/>
        <w:numPr>
          <w:ilvl w:val="7"/>
          <w:numId w:val="2"/>
        </w:numPr>
        <w:spacing w:after="0"/>
        <w:jc w:val="left"/>
      </w:pPr>
      <w:r>
        <w:rPr>
          <w:rFonts w:ascii="Times New Roman"/>
          <w:sz w:val="24"/>
        </w:rPr>
        <w:t>future value of a single amount</w:t>
      </w:r>
    </w:p>
    <w:p>
      <w:pPr>
        <w:pStyle w:val="ListParagraph"/>
        <w:keepNext w:val="true"/>
        <w:keepLines w:val="true"/>
        <w:numPr>
          <w:ilvl w:val="7"/>
          <w:numId w:val="2"/>
        </w:numPr>
        <w:spacing w:after="0"/>
        <w:jc w:val="left"/>
      </w:pPr>
      <w:r>
        <w:rPr>
          <w:rFonts w:ascii="Times New Roman"/>
          <w:sz w:val="24"/>
        </w:rPr>
        <w:t>simple interest</w:t>
      </w:r>
    </w:p>
    <w:p>
      <w:pPr>
        <w:pStyle w:val="ListParagraph"/>
        <w:keepNext w:val="true"/>
        <w:keepLines w:val="true"/>
        <w:numPr>
          <w:ilvl w:val="7"/>
          <w:numId w:val="2"/>
        </w:numPr>
        <w:spacing w:after="0"/>
        <w:jc w:val="left"/>
      </w:pPr>
      <w:r>
        <w:rPr>
          <w:rFonts w:ascii="Times New Roman"/>
          <w:sz w:val="24"/>
        </w:rPr>
        <w:t>present value of a single amount</w:t>
      </w:r>
    </w:p>
    <w:p>
      <w:pPr>
        <w:pStyle w:val="ListParagraph"/>
        <w:keepNext w:val="true"/>
        <w:keepLines w:val="true"/>
        <w:numPr>
          <w:ilvl w:val="7"/>
          <w:numId w:val="2"/>
        </w:numPr>
        <w:spacing w:after="0"/>
        <w:jc w:val="left"/>
      </w:pPr>
      <w:r>
        <w:rPr>
          <w:rFonts w:ascii="Times New Roman"/>
          <w:sz w:val="24"/>
        </w:rPr>
        <w:t>present value of a series of deposits</w:t>
      </w:r>
    </w:p>
    <w:p>
      <w:pPr>
        <w:pStyle w:val="ListParagraph"/>
        <w:keepNext w:val="true"/>
        <w:keepLines w:val="true"/>
        <w:numPr>
          <w:ilvl w:val="7"/>
          <w:numId w:val="2"/>
        </w:numPr>
        <w:spacing w:after="0"/>
        <w:jc w:val="left"/>
      </w:pPr>
      <w:r>
        <w:rPr>
          <w:rFonts w:ascii="Times New Roman"/>
          <w:sz w:val="24"/>
        </w:rPr>
        <w:t>future value of a series of deposits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individual invests $10,000 at a rate of 5% per annum. What will be its value in 10 years' time?</w:t>
      </w:r>
      <w:r>
        <w:rPr>
          <w:rFonts w:ascii="Times New Roman"/>
          <w:sz w:val="24"/>
        </w:rPr>
      </w:r>
    </w:p>
    <w:p>
      <w:pPr>
        <w:pStyle w:val="ListParagraph"/>
        <w:keepNext w:val="true"/>
        <w:keepLines w:val="true"/>
        <w:numPr>
          <w:ilvl w:val="7"/>
          <w:numId w:val="2"/>
        </w:numPr>
        <w:spacing w:after="0"/>
        <w:jc w:val="left"/>
      </w:pPr>
      <w:r>
        <w:rPr>
          <w:rFonts w:ascii="Times New Roman"/>
          <w:sz w:val="24"/>
        </w:rPr>
        <w:t>$15,000</w:t>
      </w:r>
    </w:p>
    <w:p>
      <w:pPr>
        <w:pStyle w:val="ListParagraph"/>
        <w:keepNext w:val="true"/>
        <w:keepLines w:val="true"/>
        <w:numPr>
          <w:ilvl w:val="7"/>
          <w:numId w:val="2"/>
        </w:numPr>
        <w:spacing w:after="0"/>
        <w:jc w:val="left"/>
      </w:pPr>
      <w:r>
        <w:rPr>
          <w:rFonts w:ascii="Times New Roman"/>
          <w:sz w:val="24"/>
        </w:rPr>
        <w:t>$15,853</w:t>
      </w:r>
    </w:p>
    <w:p>
      <w:pPr>
        <w:pStyle w:val="ListParagraph"/>
        <w:keepNext w:val="true"/>
        <w:keepLines w:val="true"/>
        <w:numPr>
          <w:ilvl w:val="7"/>
          <w:numId w:val="2"/>
        </w:numPr>
        <w:spacing w:after="0"/>
        <w:jc w:val="left"/>
      </w:pPr>
      <w:r>
        <w:rPr>
          <w:rFonts w:ascii="Times New Roman"/>
          <w:sz w:val="24"/>
        </w:rPr>
        <w:t>$16,289</w:t>
      </w:r>
    </w:p>
    <w:p>
      <w:pPr>
        <w:pStyle w:val="ListParagraph"/>
        <w:keepNext w:val="true"/>
        <w:keepLines w:val="true"/>
        <w:numPr>
          <w:ilvl w:val="7"/>
          <w:numId w:val="2"/>
        </w:numPr>
        <w:spacing w:after="0"/>
        <w:jc w:val="left"/>
      </w:pPr>
      <w:r>
        <w:rPr>
          <w:rFonts w:ascii="Times New Roman"/>
          <w:sz w:val="24"/>
        </w:rPr>
        <w:t>$18,000</w:t>
      </w:r>
    </w:p>
    <w:p>
      <w:pPr>
        <w:pStyle w:val="ListParagraph"/>
        <w:keepNext w:val="true"/>
        <w:keepLines w:val="true"/>
        <w:numPr>
          <w:ilvl w:val="7"/>
          <w:numId w:val="2"/>
        </w:numPr>
        <w:spacing w:after="0"/>
        <w:jc w:val="left"/>
      </w:pPr>
      <w:r>
        <w:rPr>
          <w:rFonts w:ascii="Times New Roman"/>
          <w:sz w:val="24"/>
        </w:rPr>
        <w:t>$19,000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individual invests $9,000 at a rate of 6% per annum. What will be its value in 11 years' time?</w:t>
      </w:r>
      <w:r>
        <w:rPr>
          <w:rFonts w:ascii="Times New Roman"/>
          <w:sz w:val="24"/>
        </w:rPr>
      </w:r>
    </w:p>
    <w:p>
      <w:pPr>
        <w:pStyle w:val="ListParagraph"/>
        <w:keepNext w:val="true"/>
        <w:keepLines w:val="true"/>
        <w:numPr>
          <w:ilvl w:val="7"/>
          <w:numId w:val="2"/>
        </w:numPr>
        <w:spacing w:after="0"/>
        <w:jc w:val="left"/>
      </w:pPr>
      <w:r>
        <w:rPr>
          <w:rFonts w:ascii="Times New Roman"/>
          <w:sz w:val="24"/>
        </w:rPr>
        <w:t>$15,000</w:t>
      </w:r>
    </w:p>
    <w:p>
      <w:pPr>
        <w:pStyle w:val="ListParagraph"/>
        <w:keepNext w:val="true"/>
        <w:keepLines w:val="true"/>
        <w:numPr>
          <w:ilvl w:val="7"/>
          <w:numId w:val="2"/>
        </w:numPr>
        <w:spacing w:after="0"/>
        <w:jc w:val="left"/>
      </w:pPr>
      <w:r>
        <w:rPr>
          <w:rFonts w:ascii="Times New Roman"/>
          <w:sz w:val="24"/>
        </w:rPr>
        <w:t>$15,853</w:t>
      </w:r>
    </w:p>
    <w:p>
      <w:pPr>
        <w:pStyle w:val="ListParagraph"/>
        <w:keepNext w:val="true"/>
        <w:keepLines w:val="true"/>
        <w:numPr>
          <w:ilvl w:val="7"/>
          <w:numId w:val="2"/>
        </w:numPr>
        <w:spacing w:after="0"/>
        <w:jc w:val="left"/>
      </w:pPr>
      <w:r>
        <w:rPr>
          <w:rFonts w:ascii="Times New Roman"/>
          <w:sz w:val="24"/>
        </w:rPr>
        <w:t>$16,289</w:t>
      </w:r>
    </w:p>
    <w:p>
      <w:pPr>
        <w:pStyle w:val="ListParagraph"/>
        <w:keepNext w:val="true"/>
        <w:keepLines w:val="true"/>
        <w:numPr>
          <w:ilvl w:val="7"/>
          <w:numId w:val="2"/>
        </w:numPr>
        <w:spacing w:after="0"/>
        <w:jc w:val="left"/>
      </w:pPr>
      <w:r>
        <w:rPr>
          <w:rFonts w:ascii="Times New Roman"/>
          <w:sz w:val="24"/>
        </w:rPr>
        <w:t>$18,000</w:t>
      </w:r>
    </w:p>
    <w:p>
      <w:pPr>
        <w:pStyle w:val="ListParagraph"/>
        <w:keepNext w:val="true"/>
        <w:keepLines w:val="true"/>
        <w:numPr>
          <w:ilvl w:val="7"/>
          <w:numId w:val="2"/>
        </w:numPr>
        <w:spacing w:after="0"/>
        <w:jc w:val="left"/>
      </w:pPr>
      <w:r>
        <w:rPr>
          <w:rFonts w:ascii="Times New Roman"/>
          <w:sz w:val="24"/>
        </w:rPr>
        <w:t>$17,085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individual invests $12,000 at a rate of 4% per annum. What will be its value in 9 years' time?</w:t>
      </w:r>
      <w:r>
        <w:rPr>
          <w:rFonts w:ascii="Times New Roman"/>
          <w:sz w:val="24"/>
        </w:rPr>
      </w:r>
    </w:p>
    <w:p>
      <w:pPr>
        <w:pStyle w:val="ListParagraph"/>
        <w:keepNext w:val="true"/>
        <w:keepLines w:val="true"/>
        <w:numPr>
          <w:ilvl w:val="7"/>
          <w:numId w:val="2"/>
        </w:numPr>
        <w:spacing w:after="0"/>
        <w:jc w:val="left"/>
      </w:pPr>
      <w:r>
        <w:rPr>
          <w:rFonts w:ascii="Times New Roman"/>
          <w:sz w:val="24"/>
        </w:rPr>
        <w:t>$15,000</w:t>
      </w:r>
    </w:p>
    <w:p>
      <w:pPr>
        <w:pStyle w:val="ListParagraph"/>
        <w:keepNext w:val="true"/>
        <w:keepLines w:val="true"/>
        <w:numPr>
          <w:ilvl w:val="7"/>
          <w:numId w:val="2"/>
        </w:numPr>
        <w:spacing w:after="0"/>
        <w:jc w:val="left"/>
      </w:pPr>
      <w:r>
        <w:rPr>
          <w:rFonts w:ascii="Times New Roman"/>
          <w:sz w:val="24"/>
        </w:rPr>
        <w:t>$15,853</w:t>
      </w:r>
    </w:p>
    <w:p>
      <w:pPr>
        <w:pStyle w:val="ListParagraph"/>
        <w:keepNext w:val="true"/>
        <w:keepLines w:val="true"/>
        <w:numPr>
          <w:ilvl w:val="7"/>
          <w:numId w:val="2"/>
        </w:numPr>
        <w:spacing w:after="0"/>
        <w:jc w:val="left"/>
      </w:pPr>
      <w:r>
        <w:rPr>
          <w:rFonts w:ascii="Times New Roman"/>
          <w:sz w:val="24"/>
        </w:rPr>
        <w:t>$16,289</w:t>
      </w:r>
    </w:p>
    <w:p>
      <w:pPr>
        <w:pStyle w:val="ListParagraph"/>
        <w:keepNext w:val="true"/>
        <w:keepLines w:val="true"/>
        <w:numPr>
          <w:ilvl w:val="7"/>
          <w:numId w:val="2"/>
        </w:numPr>
        <w:spacing w:after="0"/>
        <w:jc w:val="left"/>
      </w:pPr>
      <w:r>
        <w:rPr>
          <w:rFonts w:ascii="Times New Roman"/>
          <w:sz w:val="24"/>
        </w:rPr>
        <w:t>$18,000</w:t>
      </w:r>
    </w:p>
    <w:p>
      <w:pPr>
        <w:pStyle w:val="ListParagraph"/>
        <w:keepNext w:val="true"/>
        <w:keepLines w:val="true"/>
        <w:numPr>
          <w:ilvl w:val="7"/>
          <w:numId w:val="2"/>
        </w:numPr>
        <w:spacing w:after="0"/>
        <w:jc w:val="left"/>
      </w:pPr>
      <w:r>
        <w:rPr>
          <w:rFonts w:ascii="Times New Roman"/>
          <w:sz w:val="24"/>
        </w:rPr>
        <w:t>$17,080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major activity in the planning component of financial planning is</w:t>
      </w:r>
    </w:p>
    <w:p>
      <w:pPr>
        <w:pStyle w:val="ListParagraph"/>
        <w:keepNext w:val="true"/>
        <w:keepLines w:val="true"/>
        <w:numPr>
          <w:ilvl w:val="7"/>
          <w:numId w:val="2"/>
        </w:numPr>
        <w:spacing w:after="0"/>
        <w:jc w:val="left"/>
      </w:pPr>
      <w:r>
        <w:rPr>
          <w:rFonts w:ascii="Times New Roman"/>
          <w:sz w:val="24"/>
        </w:rPr>
        <w:t>selecting insurance coverage.</w:t>
      </w:r>
    </w:p>
    <w:p>
      <w:pPr>
        <w:pStyle w:val="ListParagraph"/>
        <w:keepNext w:val="true"/>
        <w:keepLines w:val="true"/>
        <w:numPr>
          <w:ilvl w:val="7"/>
          <w:numId w:val="2"/>
        </w:numPr>
        <w:spacing w:after="0"/>
        <w:jc w:val="left"/>
      </w:pPr>
      <w:r>
        <w:rPr>
          <w:rFonts w:ascii="Times New Roman"/>
          <w:sz w:val="24"/>
        </w:rPr>
        <w:t>evaluating investment alternatives.</w:t>
      </w:r>
    </w:p>
    <w:p>
      <w:pPr>
        <w:pStyle w:val="ListParagraph"/>
        <w:keepNext w:val="true"/>
        <w:keepLines w:val="true"/>
        <w:numPr>
          <w:ilvl w:val="7"/>
          <w:numId w:val="2"/>
        </w:numPr>
        <w:spacing w:after="0"/>
        <w:jc w:val="left"/>
      </w:pPr>
      <w:r>
        <w:rPr>
          <w:rFonts w:ascii="Times New Roman"/>
          <w:sz w:val="24"/>
        </w:rPr>
        <w:t>gaining occupational training and experience.</w:t>
      </w:r>
    </w:p>
    <w:p>
      <w:pPr>
        <w:pStyle w:val="ListParagraph"/>
        <w:keepNext w:val="true"/>
        <w:keepLines w:val="true"/>
        <w:numPr>
          <w:ilvl w:val="7"/>
          <w:numId w:val="2"/>
        </w:numPr>
        <w:spacing w:after="0"/>
        <w:jc w:val="left"/>
      </w:pPr>
      <w:r>
        <w:rPr>
          <w:rFonts w:ascii="Times New Roman"/>
          <w:sz w:val="24"/>
        </w:rPr>
        <w:t>allocating current resources for spending.</w:t>
      </w:r>
    </w:p>
    <w:p>
      <w:pPr>
        <w:pStyle w:val="ListParagraph"/>
        <w:keepNext w:val="true"/>
        <w:keepLines w:val="true"/>
        <w:numPr>
          <w:ilvl w:val="7"/>
          <w:numId w:val="2"/>
        </w:numPr>
        <w:spacing w:after="0"/>
        <w:jc w:val="left"/>
      </w:pPr>
      <w:r>
        <w:rPr>
          <w:rFonts w:ascii="Times New Roman"/>
          <w:sz w:val="24"/>
        </w:rPr>
        <w:t>establishing a line of credit.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Liquidity refers to</w:t>
      </w:r>
    </w:p>
    <w:p>
      <w:pPr>
        <w:pStyle w:val="ListParagraph"/>
        <w:keepNext w:val="true"/>
        <w:keepLines w:val="true"/>
        <w:numPr>
          <w:ilvl w:val="7"/>
          <w:numId w:val="2"/>
        </w:numPr>
        <w:spacing w:after="0"/>
        <w:jc w:val="left"/>
      </w:pPr>
      <w:r>
        <w:rPr>
          <w:rFonts w:ascii="Times New Roman"/>
          <w:sz w:val="24"/>
        </w:rPr>
        <w:t>the earnings on savings.</w:t>
      </w:r>
    </w:p>
    <w:p>
      <w:pPr>
        <w:pStyle w:val="ListParagraph"/>
        <w:keepNext w:val="true"/>
        <w:keepLines w:val="true"/>
        <w:numPr>
          <w:ilvl w:val="7"/>
          <w:numId w:val="2"/>
        </w:numPr>
        <w:spacing w:after="0"/>
        <w:jc w:val="left"/>
      </w:pPr>
      <w:r>
        <w:rPr>
          <w:rFonts w:ascii="Times New Roman"/>
          <w:sz w:val="24"/>
        </w:rPr>
        <w:t>the risk of an investment.</w:t>
      </w:r>
    </w:p>
    <w:p>
      <w:pPr>
        <w:pStyle w:val="ListParagraph"/>
        <w:keepNext w:val="true"/>
        <w:keepLines w:val="true"/>
        <w:numPr>
          <w:ilvl w:val="7"/>
          <w:numId w:val="2"/>
        </w:numPr>
        <w:spacing w:after="0"/>
        <w:jc w:val="left"/>
      </w:pPr>
      <w:r>
        <w:rPr>
          <w:rFonts w:ascii="Times New Roman"/>
          <w:sz w:val="24"/>
        </w:rPr>
        <w:t>the ease of converting a financial resource into cash.</w:t>
      </w:r>
    </w:p>
    <w:p>
      <w:pPr>
        <w:pStyle w:val="ListParagraph"/>
        <w:keepNext w:val="true"/>
        <w:keepLines w:val="true"/>
        <w:numPr>
          <w:ilvl w:val="7"/>
          <w:numId w:val="2"/>
        </w:numPr>
        <w:spacing w:after="0"/>
        <w:jc w:val="left"/>
      </w:pPr>
      <w:r>
        <w:rPr>
          <w:rFonts w:ascii="Times New Roman"/>
          <w:sz w:val="24"/>
        </w:rPr>
        <w:t>the amount of insurance coverage a person has.</w:t>
      </w:r>
    </w:p>
    <w:p>
      <w:pPr>
        <w:pStyle w:val="ListParagraph"/>
        <w:keepNext w:val="true"/>
        <w:keepLines w:val="true"/>
        <w:numPr>
          <w:ilvl w:val="7"/>
          <w:numId w:val="2"/>
        </w:numPr>
        <w:spacing w:after="0"/>
        <w:jc w:val="left"/>
      </w:pPr>
      <w:r>
        <w:rPr>
          <w:rFonts w:ascii="Times New Roman"/>
          <w:b w:val="false"/>
          <w:i w:val="false"/>
          <w:color w:val="000000"/>
          <w:sz w:val="24"/>
        </w:rPr>
        <w:t>a person's inability to pay his or her debts.</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question associated with the saving component of financial planning is:</w:t>
      </w:r>
    </w:p>
    <w:p>
      <w:pPr>
        <w:pStyle w:val="ListParagraph"/>
        <w:keepNext w:val="true"/>
        <w:keepLines w:val="true"/>
        <w:numPr>
          <w:ilvl w:val="7"/>
          <w:numId w:val="2"/>
        </w:numPr>
        <w:spacing w:after="0"/>
        <w:jc w:val="left"/>
      </w:pPr>
      <w:r>
        <w:rPr>
          <w:rFonts w:ascii="Times New Roman"/>
          <w:sz w:val="24"/>
        </w:rPr>
        <w:t>Is your will current?</w:t>
      </w:r>
    </w:p>
    <w:p>
      <w:pPr>
        <w:pStyle w:val="ListParagraph"/>
        <w:keepNext w:val="true"/>
        <w:keepLines w:val="true"/>
        <w:numPr>
          <w:ilvl w:val="7"/>
          <w:numId w:val="2"/>
        </w:numPr>
        <w:spacing w:after="0"/>
        <w:jc w:val="left"/>
      </w:pPr>
      <w:r>
        <w:rPr>
          <w:rFonts w:ascii="Times New Roman"/>
          <w:sz w:val="24"/>
        </w:rPr>
        <w:t>Do you have an adequate emergency fund?</w:t>
      </w:r>
    </w:p>
    <w:p>
      <w:pPr>
        <w:pStyle w:val="ListParagraph"/>
        <w:keepNext w:val="true"/>
        <w:keepLines w:val="true"/>
        <w:numPr>
          <w:ilvl w:val="7"/>
          <w:numId w:val="2"/>
        </w:numPr>
        <w:spacing w:after="0"/>
        <w:jc w:val="left"/>
      </w:pPr>
      <w:r>
        <w:rPr>
          <w:rFonts w:ascii="Times New Roman"/>
          <w:sz w:val="24"/>
        </w:rPr>
        <w:t>Is your investment program appropriate to your income and tax situation?</w:t>
      </w:r>
    </w:p>
    <w:p>
      <w:pPr>
        <w:pStyle w:val="ListParagraph"/>
        <w:keepNext w:val="true"/>
        <w:keepLines w:val="true"/>
        <w:numPr>
          <w:ilvl w:val="7"/>
          <w:numId w:val="2"/>
        </w:numPr>
        <w:spacing w:after="0"/>
        <w:jc w:val="left"/>
      </w:pPr>
      <w:r>
        <w:rPr>
          <w:rFonts w:ascii="Times New Roman"/>
          <w:sz w:val="24"/>
        </w:rPr>
        <w:t>Do you have a realistic budget for your current financial situation?</w:t>
      </w:r>
    </w:p>
    <w:p>
      <w:pPr>
        <w:pStyle w:val="ListParagraph"/>
        <w:keepNext w:val="true"/>
        <w:keepLines w:val="true"/>
        <w:numPr>
          <w:ilvl w:val="7"/>
          <w:numId w:val="2"/>
        </w:numPr>
        <w:spacing w:after="0"/>
        <w:jc w:val="left"/>
      </w:pPr>
      <w:r>
        <w:rPr>
          <w:rFonts w:ascii="Times New Roman"/>
          <w:sz w:val="24"/>
        </w:rPr>
        <w:t>Are your transportation expenses minimized through careful planning?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major function of a financial plan is to:</w:t>
      </w:r>
    </w:p>
    <w:p>
      <w:pPr>
        <w:pStyle w:val="ListParagraph"/>
        <w:keepNext w:val="true"/>
        <w:keepLines w:val="true"/>
        <w:numPr>
          <w:ilvl w:val="7"/>
          <w:numId w:val="2"/>
        </w:numPr>
        <w:spacing w:after="0"/>
        <w:jc w:val="left"/>
      </w:pPr>
      <w:r>
        <w:rPr>
          <w:rFonts w:ascii="Times New Roman"/>
          <w:sz w:val="24"/>
        </w:rPr>
        <w:t>reduce taxes.</w:t>
      </w:r>
    </w:p>
    <w:p>
      <w:pPr>
        <w:pStyle w:val="ListParagraph"/>
        <w:keepNext w:val="true"/>
        <w:keepLines w:val="true"/>
        <w:numPr>
          <w:ilvl w:val="7"/>
          <w:numId w:val="2"/>
        </w:numPr>
        <w:spacing w:after="0"/>
        <w:jc w:val="left"/>
      </w:pPr>
      <w:r>
        <w:rPr>
          <w:rFonts w:ascii="Times New Roman"/>
          <w:sz w:val="24"/>
        </w:rPr>
        <w:t>increase savings.</w:t>
      </w:r>
    </w:p>
    <w:p>
      <w:pPr>
        <w:pStyle w:val="ListParagraph"/>
        <w:keepNext w:val="true"/>
        <w:keepLines w:val="true"/>
        <w:numPr>
          <w:ilvl w:val="7"/>
          <w:numId w:val="2"/>
        </w:numPr>
        <w:spacing w:after="0"/>
        <w:jc w:val="left"/>
      </w:pPr>
      <w:r>
        <w:rPr>
          <w:rFonts w:ascii="Times New Roman"/>
          <w:sz w:val="24"/>
        </w:rPr>
        <w:t>achieve financial goals.</w:t>
      </w:r>
    </w:p>
    <w:p>
      <w:pPr>
        <w:pStyle w:val="ListParagraph"/>
        <w:keepNext w:val="true"/>
        <w:keepLines w:val="true"/>
        <w:numPr>
          <w:ilvl w:val="7"/>
          <w:numId w:val="2"/>
        </w:numPr>
        <w:spacing w:after="0"/>
        <w:jc w:val="left"/>
      </w:pPr>
      <w:r>
        <w:rPr>
          <w:rFonts w:ascii="Times New Roman"/>
          <w:sz w:val="24"/>
        </w:rPr>
        <w:t>improve your credit rating.</w:t>
      </w:r>
    </w:p>
    <w:p>
      <w:pPr>
        <w:pStyle w:val="ListParagraph"/>
        <w:keepNext w:val="true"/>
        <w:keepLines w:val="true"/>
        <w:numPr>
          <w:ilvl w:val="7"/>
          <w:numId w:val="2"/>
        </w:numPr>
        <w:spacing w:after="0"/>
        <w:jc w:val="left"/>
      </w:pPr>
      <w:r>
        <w:rPr>
          <w:rFonts w:ascii="Times New Roman"/>
          <w:sz w:val="24"/>
        </w:rPr>
        <w:t>obtain adequate insurance protection.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graduating student wants to pay down their student loans, purchase a vehicle to get them to their new job and also establish an emergency reserve. Which stage of the financial planning process does this demonstrate?</w:t>
      </w:r>
    </w:p>
    <w:p>
      <w:pPr>
        <w:pStyle w:val="ListParagraph"/>
        <w:keepNext w:val="true"/>
        <w:keepLines w:val="true"/>
        <w:numPr>
          <w:ilvl w:val="7"/>
          <w:numId w:val="2"/>
        </w:numPr>
        <w:spacing w:after="0"/>
        <w:jc w:val="left"/>
      </w:pPr>
      <w:r>
        <w:rPr>
          <w:rFonts w:ascii="Times New Roman"/>
          <w:b w:val="false"/>
          <w:i w:val="false"/>
          <w:color w:val="000000"/>
          <w:sz w:val="24"/>
        </w:rPr>
        <w:t>Determining the student’s current financial situation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Developing the student’s financial goals</w:t>
      </w:r>
      <w:r>
        <w:rPr>
          <w:rFonts w:ascii="Times New Roman"/>
          <w:sz w:val="24"/>
        </w:rPr>
      </w:r>
    </w:p>
    <w:p>
      <w:pPr>
        <w:pStyle w:val="ListParagraph"/>
        <w:keepNext w:val="true"/>
        <w:keepLines w:val="true"/>
        <w:numPr>
          <w:ilvl w:val="7"/>
          <w:numId w:val="2"/>
        </w:numPr>
        <w:spacing w:after="0"/>
        <w:jc w:val="left"/>
      </w:pPr>
      <w:r>
        <w:rPr>
          <w:rFonts w:ascii="Times New Roman"/>
          <w:sz w:val="24"/>
        </w:rPr>
        <w:t>Identifying alternative courses of action</w:t>
      </w:r>
    </w:p>
    <w:p>
      <w:pPr>
        <w:pStyle w:val="ListParagraph"/>
        <w:keepNext w:val="true"/>
        <w:keepLines w:val="true"/>
        <w:numPr>
          <w:ilvl w:val="7"/>
          <w:numId w:val="2"/>
        </w:numPr>
        <w:spacing w:after="0"/>
        <w:jc w:val="left"/>
      </w:pPr>
      <w:r>
        <w:rPr>
          <w:rFonts w:ascii="Times New Roman"/>
          <w:b w:val="false"/>
          <w:i w:val="false"/>
          <w:color w:val="000000"/>
          <w:sz w:val="24"/>
        </w:rPr>
        <w:t>Evaluating the student’s alternatives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Implementing the student’s financial plan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usually considered a long-term financial strategy?</w:t>
      </w:r>
    </w:p>
    <w:p>
      <w:pPr>
        <w:pStyle w:val="ListParagraph"/>
        <w:keepNext w:val="true"/>
        <w:keepLines w:val="true"/>
        <w:numPr>
          <w:ilvl w:val="7"/>
          <w:numId w:val="2"/>
        </w:numPr>
        <w:spacing w:after="0"/>
        <w:jc w:val="left"/>
      </w:pPr>
      <w:r>
        <w:rPr>
          <w:rFonts w:ascii="Times New Roman"/>
          <w:sz w:val="24"/>
        </w:rPr>
        <w:t>creating a budget</w:t>
      </w:r>
    </w:p>
    <w:p>
      <w:pPr>
        <w:pStyle w:val="ListParagraph"/>
        <w:keepNext w:val="true"/>
        <w:keepLines w:val="true"/>
        <w:numPr>
          <w:ilvl w:val="7"/>
          <w:numId w:val="2"/>
        </w:numPr>
        <w:spacing w:after="0"/>
        <w:jc w:val="left"/>
      </w:pPr>
      <w:r>
        <w:rPr>
          <w:rFonts w:ascii="Times New Roman"/>
          <w:sz w:val="24"/>
        </w:rPr>
        <w:t>using savings to pay off a loan early</w:t>
      </w:r>
    </w:p>
    <w:p>
      <w:pPr>
        <w:pStyle w:val="ListParagraph"/>
        <w:keepNext w:val="true"/>
        <w:keepLines w:val="true"/>
        <w:numPr>
          <w:ilvl w:val="7"/>
          <w:numId w:val="2"/>
        </w:numPr>
        <w:spacing w:after="0"/>
        <w:jc w:val="left"/>
      </w:pPr>
      <w:r>
        <w:rPr>
          <w:rFonts w:ascii="Times New Roman"/>
          <w:sz w:val="24"/>
        </w:rPr>
        <w:t>renting an apartment to save for the purchase of a home</w:t>
      </w:r>
    </w:p>
    <w:p>
      <w:pPr>
        <w:pStyle w:val="ListParagraph"/>
        <w:keepNext w:val="true"/>
        <w:keepLines w:val="true"/>
        <w:numPr>
          <w:ilvl w:val="7"/>
          <w:numId w:val="2"/>
        </w:numPr>
        <w:spacing w:after="0"/>
        <w:jc w:val="left"/>
      </w:pPr>
      <w:r>
        <w:rPr>
          <w:rFonts w:ascii="Times New Roman"/>
          <w:sz w:val="24"/>
        </w:rPr>
        <w:t>investing in a growth mutual fund to accumulate retirement funds</w:t>
      </w:r>
    </w:p>
    <w:p>
      <w:pPr>
        <w:pStyle w:val="ListParagraph"/>
        <w:keepNext w:val="true"/>
        <w:keepLines w:val="true"/>
        <w:numPr>
          <w:ilvl w:val="7"/>
          <w:numId w:val="2"/>
        </w:numPr>
        <w:spacing w:after="0"/>
        <w:jc w:val="left"/>
      </w:pPr>
      <w:r>
        <w:rPr>
          <w:rFonts w:ascii="Times New Roman"/>
          <w:sz w:val="24"/>
        </w:rPr>
        <w:t>purchasing life insurance to cover current needs of dependents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wish to accumulate $15,000 within five years. If you are starting with a zero balance, how much would you have to save each year for five years to attain your goal if you were able to earn an annual interest rate of 4%.</w:t>
      </w:r>
    </w:p>
    <w:p>
      <w:pPr>
        <w:pStyle w:val="ListParagraph"/>
        <w:keepNext w:val="true"/>
        <w:keepLines w:val="true"/>
        <w:numPr>
          <w:ilvl w:val="7"/>
          <w:numId w:val="2"/>
        </w:numPr>
        <w:spacing w:after="0"/>
        <w:jc w:val="left"/>
      </w:pPr>
      <w:r>
        <w:rPr>
          <w:rFonts w:ascii="Times New Roman"/>
          <w:sz w:val="24"/>
        </w:rPr>
        <w:t>$2,662</w:t>
      </w:r>
    </w:p>
    <w:p>
      <w:pPr>
        <w:pStyle w:val="ListParagraph"/>
        <w:keepNext w:val="true"/>
        <w:keepLines w:val="true"/>
        <w:numPr>
          <w:ilvl w:val="7"/>
          <w:numId w:val="2"/>
        </w:numPr>
        <w:spacing w:after="0"/>
        <w:jc w:val="left"/>
      </w:pPr>
      <w:r>
        <w:rPr>
          <w:rFonts w:ascii="Times New Roman"/>
          <w:sz w:val="24"/>
        </w:rPr>
        <w:t>$2,769</w:t>
      </w:r>
    </w:p>
    <w:p>
      <w:pPr>
        <w:pStyle w:val="ListParagraph"/>
        <w:keepNext w:val="true"/>
        <w:keepLines w:val="true"/>
        <w:numPr>
          <w:ilvl w:val="7"/>
          <w:numId w:val="2"/>
        </w:numPr>
        <w:spacing w:after="0"/>
        <w:jc w:val="left"/>
      </w:pPr>
      <w:r>
        <w:rPr>
          <w:rFonts w:ascii="Times New Roman"/>
          <w:sz w:val="24"/>
        </w:rPr>
        <w:t>$2,905</w:t>
      </w:r>
    </w:p>
    <w:p>
      <w:pPr>
        <w:pStyle w:val="ListParagraph"/>
        <w:keepNext w:val="true"/>
        <w:keepLines w:val="true"/>
        <w:numPr>
          <w:ilvl w:val="7"/>
          <w:numId w:val="2"/>
        </w:numPr>
        <w:spacing w:after="0"/>
        <w:jc w:val="left"/>
      </w:pPr>
      <w:r>
        <w:rPr>
          <w:rFonts w:ascii="Times New Roman"/>
          <w:sz w:val="24"/>
        </w:rPr>
        <w:t>$3,000</w:t>
      </w:r>
    </w:p>
    <w:p>
      <w:pPr>
        <w:pStyle w:val="ListParagraph"/>
        <w:keepNext w:val="true"/>
        <w:keepLines w:val="true"/>
        <w:numPr>
          <w:ilvl w:val="7"/>
          <w:numId w:val="2"/>
        </w:numPr>
        <w:spacing w:after="0"/>
        <w:jc w:val="left"/>
      </w:pPr>
      <w:r>
        <w:rPr>
          <w:rFonts w:ascii="Times New Roman"/>
          <w:sz w:val="24"/>
        </w:rPr>
        <w:t>$3,500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goal is to pay off your student loan in 3 years. The balance today is $9,434. If you are charged a rate of 9%, compounded monthly, what will be your monthly, end-of-period payment?</w:t>
      </w:r>
    </w:p>
    <w:p>
      <w:pPr>
        <w:pStyle w:val="ListParagraph"/>
        <w:keepNext w:val="true"/>
        <w:keepLines w:val="true"/>
        <w:numPr>
          <w:ilvl w:val="7"/>
          <w:numId w:val="2"/>
        </w:numPr>
        <w:spacing w:after="0"/>
        <w:jc w:val="left"/>
      </w:pPr>
      <w:r>
        <w:rPr>
          <w:rFonts w:ascii="Times New Roman"/>
          <w:sz w:val="24"/>
        </w:rPr>
        <w:t>$527</w:t>
      </w:r>
    </w:p>
    <w:p>
      <w:pPr>
        <w:pStyle w:val="ListParagraph"/>
        <w:keepNext w:val="true"/>
        <w:keepLines w:val="true"/>
        <w:numPr>
          <w:ilvl w:val="7"/>
          <w:numId w:val="2"/>
        </w:numPr>
        <w:spacing w:after="0"/>
        <w:jc w:val="left"/>
      </w:pPr>
      <w:r>
        <w:rPr>
          <w:rFonts w:ascii="Times New Roman"/>
          <w:sz w:val="24"/>
        </w:rPr>
        <w:t>$406</w:t>
      </w:r>
    </w:p>
    <w:p>
      <w:pPr>
        <w:pStyle w:val="ListParagraph"/>
        <w:keepNext w:val="true"/>
        <w:keepLines w:val="true"/>
        <w:numPr>
          <w:ilvl w:val="7"/>
          <w:numId w:val="2"/>
        </w:numPr>
        <w:spacing w:after="0"/>
        <w:jc w:val="left"/>
      </w:pPr>
      <w:r>
        <w:rPr>
          <w:rFonts w:ascii="Times New Roman"/>
          <w:sz w:val="24"/>
        </w:rPr>
        <w:t>$300</w:t>
      </w:r>
    </w:p>
    <w:p>
      <w:pPr>
        <w:pStyle w:val="ListParagraph"/>
        <w:keepNext w:val="true"/>
        <w:keepLines w:val="true"/>
        <w:numPr>
          <w:ilvl w:val="7"/>
          <w:numId w:val="2"/>
        </w:numPr>
        <w:spacing w:after="0"/>
        <w:jc w:val="left"/>
      </w:pPr>
      <w:r>
        <w:rPr>
          <w:rFonts w:ascii="Times New Roman"/>
          <w:sz w:val="24"/>
        </w:rPr>
        <w:t>$262</w:t>
      </w:r>
    </w:p>
    <w:p>
      <w:pPr>
        <w:pStyle w:val="ListParagraph"/>
        <w:keepNext w:val="true"/>
        <w:keepLines w:val="true"/>
        <w:numPr>
          <w:ilvl w:val="7"/>
          <w:numId w:val="2"/>
        </w:numPr>
        <w:spacing w:after="0"/>
        <w:jc w:val="left"/>
      </w:pPr>
      <w:r>
        <w:rPr>
          <w:rFonts w:ascii="Times New Roman"/>
          <w:sz w:val="24"/>
        </w:rPr>
        <w:t>$193</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first step of the financial planning process is to</w:t>
      </w:r>
    </w:p>
    <w:p>
      <w:pPr>
        <w:pStyle w:val="ListParagraph"/>
        <w:keepNext w:val="true"/>
        <w:keepLines w:val="true"/>
        <w:numPr>
          <w:ilvl w:val="7"/>
          <w:numId w:val="2"/>
        </w:numPr>
        <w:spacing w:after="0"/>
        <w:jc w:val="left"/>
      </w:pPr>
      <w:r>
        <w:rPr>
          <w:rFonts w:ascii="Times New Roman"/>
          <w:sz w:val="24"/>
        </w:rPr>
        <w:t>develop financial goals.</w:t>
      </w:r>
    </w:p>
    <w:p>
      <w:pPr>
        <w:pStyle w:val="ListParagraph"/>
        <w:keepNext w:val="true"/>
        <w:keepLines w:val="true"/>
        <w:numPr>
          <w:ilvl w:val="7"/>
          <w:numId w:val="2"/>
        </w:numPr>
        <w:spacing w:after="0"/>
        <w:jc w:val="left"/>
      </w:pPr>
      <w:r>
        <w:rPr>
          <w:rFonts w:ascii="Times New Roman"/>
          <w:sz w:val="24"/>
        </w:rPr>
        <w:t>implement the financial plan.</w:t>
      </w:r>
    </w:p>
    <w:p>
      <w:pPr>
        <w:pStyle w:val="ListParagraph"/>
        <w:keepNext w:val="true"/>
        <w:keepLines w:val="true"/>
        <w:numPr>
          <w:ilvl w:val="7"/>
          <w:numId w:val="2"/>
        </w:numPr>
        <w:spacing w:after="0"/>
        <w:jc w:val="left"/>
      </w:pPr>
      <w:r>
        <w:rPr>
          <w:rFonts w:ascii="Times New Roman"/>
          <w:sz w:val="24"/>
        </w:rPr>
        <w:t>determine your current personal and financial situation.</w:t>
      </w:r>
    </w:p>
    <w:p>
      <w:pPr>
        <w:pStyle w:val="ListParagraph"/>
        <w:keepNext w:val="true"/>
        <w:keepLines w:val="true"/>
        <w:numPr>
          <w:ilvl w:val="7"/>
          <w:numId w:val="2"/>
        </w:numPr>
        <w:spacing w:after="0"/>
        <w:jc w:val="left"/>
      </w:pPr>
      <w:r>
        <w:rPr>
          <w:rFonts w:ascii="Times New Roman"/>
          <w:sz w:val="24"/>
        </w:rPr>
        <w:t>evaluate and revise your actions.</w:t>
      </w:r>
    </w:p>
    <w:p>
      <w:pPr>
        <w:pStyle w:val="ListParagraph"/>
        <w:keepNext w:val="true"/>
        <w:keepLines w:val="true"/>
        <w:numPr>
          <w:ilvl w:val="7"/>
          <w:numId w:val="2"/>
        </w:numPr>
        <w:spacing w:after="0"/>
        <w:jc w:val="left"/>
      </w:pPr>
      <w:r>
        <w:rPr>
          <w:rFonts w:ascii="Times New Roman"/>
          <w:sz w:val="24"/>
        </w:rPr>
        <w:t>create a financial plan of action.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Decreased consumer spending will usually cause:</w:t>
      </w:r>
    </w:p>
    <w:p>
      <w:pPr>
        <w:pStyle w:val="ListParagraph"/>
        <w:keepNext w:val="true"/>
        <w:keepLines w:val="true"/>
        <w:numPr>
          <w:ilvl w:val="7"/>
          <w:numId w:val="2"/>
        </w:numPr>
        <w:spacing w:after="0"/>
        <w:jc w:val="left"/>
      </w:pPr>
      <w:r>
        <w:rPr>
          <w:rFonts w:ascii="Times New Roman"/>
          <w:sz w:val="24"/>
        </w:rPr>
        <w:t>lower supply.</w:t>
      </w:r>
    </w:p>
    <w:p>
      <w:pPr>
        <w:pStyle w:val="ListParagraph"/>
        <w:keepNext w:val="true"/>
        <w:keepLines w:val="true"/>
        <w:numPr>
          <w:ilvl w:val="7"/>
          <w:numId w:val="2"/>
        </w:numPr>
        <w:spacing w:after="0"/>
        <w:jc w:val="left"/>
      </w:pPr>
      <w:r>
        <w:rPr>
          <w:rFonts w:ascii="Times New Roman"/>
          <w:sz w:val="24"/>
        </w:rPr>
        <w:t>reduced employment levels.</w:t>
      </w:r>
    </w:p>
    <w:p>
      <w:pPr>
        <w:pStyle w:val="ListParagraph"/>
        <w:keepNext w:val="true"/>
        <w:keepLines w:val="true"/>
        <w:numPr>
          <w:ilvl w:val="7"/>
          <w:numId w:val="2"/>
        </w:numPr>
        <w:spacing w:after="0"/>
        <w:jc w:val="left"/>
      </w:pPr>
      <w:r>
        <w:rPr>
          <w:rFonts w:ascii="Times New Roman"/>
          <w:sz w:val="24"/>
        </w:rPr>
        <w:t>lower tax revenues.</w:t>
      </w:r>
    </w:p>
    <w:p>
      <w:pPr>
        <w:pStyle w:val="ListParagraph"/>
        <w:keepNext w:val="true"/>
        <w:keepLines w:val="true"/>
        <w:numPr>
          <w:ilvl w:val="7"/>
          <w:numId w:val="2"/>
        </w:numPr>
        <w:spacing w:after="0"/>
        <w:jc w:val="left"/>
      </w:pPr>
      <w:r>
        <w:rPr>
          <w:rFonts w:ascii="Times New Roman"/>
          <w:sz w:val="24"/>
        </w:rPr>
        <w:t>lower interest rates.</w:t>
      </w:r>
    </w:p>
    <w:p>
      <w:pPr>
        <w:pStyle w:val="ListParagraph"/>
        <w:keepNext w:val="true"/>
        <w:keepLines w:val="true"/>
        <w:numPr>
          <w:ilvl w:val="7"/>
          <w:numId w:val="2"/>
        </w:numPr>
        <w:spacing w:after="0"/>
        <w:jc w:val="left"/>
      </w:pPr>
      <w:r>
        <w:rPr>
          <w:rFonts w:ascii="Times New Roman"/>
          <w:sz w:val="24"/>
        </w:rPr>
        <w:t>higher employment levels.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student has goal of "saving some money for vacation next summer". The student’s goal lacks</w:t>
      </w:r>
      <w:r>
        <w:rPr>
          <w:rFonts w:ascii="Times New Roman"/>
          <w:sz w:val="24"/>
        </w:rPr>
      </w:r>
    </w:p>
    <w:p>
      <w:pPr>
        <w:pStyle w:val="ListParagraph"/>
        <w:keepNext w:val="true"/>
        <w:keepLines w:val="true"/>
        <w:numPr>
          <w:ilvl w:val="7"/>
          <w:numId w:val="2"/>
        </w:numPr>
        <w:spacing w:after="0"/>
        <w:jc w:val="left"/>
      </w:pPr>
      <w:r>
        <w:rPr>
          <w:rFonts w:ascii="Times New Roman"/>
          <w:sz w:val="24"/>
        </w:rPr>
        <w:t>measurable terms.</w:t>
      </w:r>
    </w:p>
    <w:p>
      <w:pPr>
        <w:pStyle w:val="ListParagraph"/>
        <w:keepNext w:val="true"/>
        <w:keepLines w:val="true"/>
        <w:numPr>
          <w:ilvl w:val="7"/>
          <w:numId w:val="2"/>
        </w:numPr>
        <w:spacing w:after="0"/>
        <w:jc w:val="left"/>
      </w:pPr>
      <w:r>
        <w:rPr>
          <w:rFonts w:ascii="Times New Roman"/>
          <w:sz w:val="24"/>
        </w:rPr>
        <w:t>a realistic perspective.</w:t>
      </w:r>
    </w:p>
    <w:p>
      <w:pPr>
        <w:pStyle w:val="ListParagraph"/>
        <w:keepNext w:val="true"/>
        <w:keepLines w:val="true"/>
        <w:numPr>
          <w:ilvl w:val="7"/>
          <w:numId w:val="2"/>
        </w:numPr>
        <w:spacing w:after="0"/>
        <w:jc w:val="left"/>
      </w:pPr>
      <w:r>
        <w:rPr>
          <w:rFonts w:ascii="Times New Roman"/>
          <w:sz w:val="24"/>
        </w:rPr>
        <w:t>specific actions.</w:t>
      </w:r>
    </w:p>
    <w:p>
      <w:pPr>
        <w:pStyle w:val="ListParagraph"/>
        <w:keepNext w:val="true"/>
        <w:keepLines w:val="true"/>
        <w:numPr>
          <w:ilvl w:val="7"/>
          <w:numId w:val="2"/>
        </w:numPr>
        <w:spacing w:after="0"/>
        <w:jc w:val="left"/>
      </w:pPr>
      <w:r>
        <w:rPr>
          <w:rFonts w:ascii="Times New Roman"/>
          <w:sz w:val="24"/>
        </w:rPr>
        <w:t>a tangible end.</w:t>
      </w:r>
    </w:p>
    <w:p>
      <w:pPr>
        <w:pStyle w:val="ListParagraph"/>
        <w:keepNext w:val="true"/>
        <w:keepLines w:val="true"/>
        <w:numPr>
          <w:ilvl w:val="7"/>
          <w:numId w:val="2"/>
        </w:numPr>
        <w:spacing w:after="0"/>
        <w:jc w:val="left"/>
      </w:pPr>
      <w:r>
        <w:rPr>
          <w:rFonts w:ascii="Times New Roman"/>
          <w:sz w:val="24"/>
        </w:rPr>
        <w:t>a time frame.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want to get a car loan for $20,000 and pay it off over 4 years. If the rate is 14% compounded monthly, how much would your payments be at the end of each month? (round your answer)</w:t>
      </w:r>
    </w:p>
    <w:p>
      <w:pPr>
        <w:pStyle w:val="ListParagraph"/>
        <w:keepNext w:val="true"/>
        <w:keepLines w:val="true"/>
        <w:numPr>
          <w:ilvl w:val="7"/>
          <w:numId w:val="2"/>
        </w:numPr>
        <w:spacing w:after="0"/>
        <w:jc w:val="left"/>
      </w:pPr>
      <w:r>
        <w:rPr>
          <w:rFonts w:ascii="Times New Roman"/>
          <w:sz w:val="24"/>
        </w:rPr>
        <w:t>$417</w:t>
      </w:r>
    </w:p>
    <w:p>
      <w:pPr>
        <w:pStyle w:val="ListParagraph"/>
        <w:keepNext w:val="true"/>
        <w:keepLines w:val="true"/>
        <w:numPr>
          <w:ilvl w:val="7"/>
          <w:numId w:val="2"/>
        </w:numPr>
        <w:spacing w:after="0"/>
        <w:jc w:val="left"/>
      </w:pPr>
      <w:r>
        <w:rPr>
          <w:rFonts w:ascii="Times New Roman"/>
          <w:sz w:val="24"/>
        </w:rPr>
        <w:t>$475</w:t>
      </w:r>
    </w:p>
    <w:p>
      <w:pPr>
        <w:pStyle w:val="ListParagraph"/>
        <w:keepNext w:val="true"/>
        <w:keepLines w:val="true"/>
        <w:numPr>
          <w:ilvl w:val="7"/>
          <w:numId w:val="2"/>
        </w:numPr>
        <w:spacing w:after="0"/>
        <w:jc w:val="left"/>
      </w:pPr>
      <w:r>
        <w:rPr>
          <w:rFonts w:ascii="Times New Roman"/>
          <w:sz w:val="24"/>
        </w:rPr>
        <w:t>$547</w:t>
      </w:r>
    </w:p>
    <w:p>
      <w:pPr>
        <w:pStyle w:val="ListParagraph"/>
        <w:keepNext w:val="true"/>
        <w:keepLines w:val="true"/>
        <w:numPr>
          <w:ilvl w:val="7"/>
          <w:numId w:val="2"/>
        </w:numPr>
        <w:spacing w:after="0"/>
        <w:jc w:val="left"/>
      </w:pPr>
      <w:r>
        <w:rPr>
          <w:rFonts w:ascii="Times New Roman"/>
          <w:sz w:val="24"/>
        </w:rPr>
        <w:t>$610</w:t>
      </w:r>
    </w:p>
    <w:p>
      <w:pPr>
        <w:pStyle w:val="ListParagraph"/>
        <w:keepNext w:val="true"/>
        <w:keepLines w:val="true"/>
        <w:numPr>
          <w:ilvl w:val="7"/>
          <w:numId w:val="2"/>
        </w:numPr>
        <w:spacing w:after="0"/>
        <w:jc w:val="left"/>
      </w:pPr>
      <w:r>
        <w:rPr>
          <w:rFonts w:ascii="Times New Roman"/>
          <w:sz w:val="24"/>
        </w:rPr>
        <w:t>$675</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Assume that you start a new savings plan of $100 at the end of each week. The funds earn 6% compounded monthly. After exactly one year, you increase the amount you contribute to $150 at the end of each week (still earning 6% compounded monthly). How much would you have saved after 4 years from your initial start date? (Round your answer)</w:t>
      </w:r>
    </w:p>
    <w:p>
      <w:pPr>
        <w:pStyle w:val="ListParagraph"/>
        <w:keepNext w:val="true"/>
        <w:keepLines w:val="true"/>
        <w:numPr>
          <w:ilvl w:val="7"/>
          <w:numId w:val="2"/>
        </w:numPr>
        <w:spacing w:after="0"/>
        <w:jc w:val="left"/>
      </w:pPr>
      <w:r>
        <w:rPr>
          <w:rFonts w:ascii="Times New Roman"/>
          <w:sz w:val="24"/>
        </w:rPr>
        <w:t>$7,377</w:t>
      </w:r>
    </w:p>
    <w:p>
      <w:pPr>
        <w:pStyle w:val="ListParagraph"/>
        <w:keepNext w:val="true"/>
        <w:keepLines w:val="true"/>
        <w:numPr>
          <w:ilvl w:val="7"/>
          <w:numId w:val="2"/>
        </w:numPr>
        <w:spacing w:after="0"/>
        <w:jc w:val="left"/>
      </w:pPr>
      <w:r>
        <w:rPr>
          <w:rFonts w:ascii="Times New Roman"/>
          <w:sz w:val="24"/>
        </w:rPr>
        <w:t>$27,377</w:t>
      </w:r>
    </w:p>
    <w:p>
      <w:pPr>
        <w:pStyle w:val="ListParagraph"/>
        <w:keepNext w:val="true"/>
        <w:keepLines w:val="true"/>
        <w:numPr>
          <w:ilvl w:val="7"/>
          <w:numId w:val="2"/>
        </w:numPr>
        <w:spacing w:after="0"/>
        <w:jc w:val="left"/>
      </w:pPr>
      <w:r>
        <w:rPr>
          <w:rFonts w:ascii="Times New Roman"/>
          <w:sz w:val="24"/>
        </w:rPr>
        <w:t>$28,600</w:t>
      </w:r>
    </w:p>
    <w:p>
      <w:pPr>
        <w:pStyle w:val="ListParagraph"/>
        <w:keepNext w:val="true"/>
        <w:keepLines w:val="true"/>
        <w:numPr>
          <w:ilvl w:val="7"/>
          <w:numId w:val="2"/>
        </w:numPr>
        <w:spacing w:after="0"/>
        <w:jc w:val="left"/>
      </w:pPr>
      <w:r>
        <w:rPr>
          <w:rFonts w:ascii="Times New Roman"/>
          <w:sz w:val="24"/>
        </w:rPr>
        <w:t>$32,027</w:t>
      </w:r>
    </w:p>
    <w:p>
      <w:pPr>
        <w:pStyle w:val="ListParagraph"/>
        <w:keepNext w:val="true"/>
        <w:keepLines w:val="true"/>
        <w:numPr>
          <w:ilvl w:val="7"/>
          <w:numId w:val="2"/>
        </w:numPr>
        <w:spacing w:after="0"/>
        <w:jc w:val="left"/>
      </w:pPr>
      <w:r>
        <w:rPr>
          <w:rFonts w:ascii="Times New Roman"/>
          <w:sz w:val="24"/>
        </w:rPr>
        <w:t>$32,034</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Time value of money calculations consider:</w:t>
      </w:r>
    </w:p>
    <w:p>
      <w:pPr>
        <w:pStyle w:val="ListParagraph"/>
        <w:keepNext w:val="true"/>
        <w:keepLines w:val="true"/>
        <w:numPr>
          <w:ilvl w:val="7"/>
          <w:numId w:val="2"/>
        </w:numPr>
        <w:spacing w:after="0"/>
        <w:jc w:val="left"/>
      </w:pPr>
      <w:r>
        <w:rPr>
          <w:rFonts w:ascii="Times New Roman"/>
          <w:sz w:val="24"/>
        </w:rPr>
        <w:t>present value.</w:t>
      </w:r>
    </w:p>
    <w:p>
      <w:pPr>
        <w:pStyle w:val="ListParagraph"/>
        <w:keepNext w:val="true"/>
        <w:keepLines w:val="true"/>
        <w:numPr>
          <w:ilvl w:val="7"/>
          <w:numId w:val="2"/>
        </w:numPr>
        <w:spacing w:after="0"/>
        <w:jc w:val="left"/>
      </w:pPr>
      <w:r>
        <w:rPr>
          <w:rFonts w:ascii="Times New Roman"/>
          <w:sz w:val="24"/>
        </w:rPr>
        <w:t>interest rate.</w:t>
      </w:r>
    </w:p>
    <w:p>
      <w:pPr>
        <w:pStyle w:val="ListParagraph"/>
        <w:keepNext w:val="true"/>
        <w:keepLines w:val="true"/>
        <w:numPr>
          <w:ilvl w:val="7"/>
          <w:numId w:val="2"/>
        </w:numPr>
        <w:spacing w:after="0"/>
        <w:jc w:val="left"/>
      </w:pPr>
      <w:r>
        <w:rPr>
          <w:rFonts w:ascii="Times New Roman"/>
          <w:sz w:val="24"/>
        </w:rPr>
        <w:t>payment</w:t>
      </w:r>
    </w:p>
    <w:p>
      <w:pPr>
        <w:pStyle w:val="ListParagraph"/>
        <w:keepNext w:val="true"/>
        <w:keepLines w:val="true"/>
        <w:numPr>
          <w:ilvl w:val="7"/>
          <w:numId w:val="2"/>
        </w:numPr>
        <w:spacing w:after="0"/>
        <w:jc w:val="left"/>
      </w:pPr>
      <w:r>
        <w:rPr>
          <w:rFonts w:ascii="Times New Roman"/>
          <w:sz w:val="24"/>
        </w:rPr>
        <w:t>time period.</w:t>
      </w:r>
    </w:p>
    <w:p>
      <w:pPr>
        <w:pStyle w:val="ListParagraph"/>
        <w:keepNext w:val="true"/>
        <w:keepLines w:val="true"/>
        <w:numPr>
          <w:ilvl w:val="7"/>
          <w:numId w:val="2"/>
        </w:numPr>
        <w:spacing w:after="0"/>
        <w:jc w:val="left"/>
      </w:pPr>
      <w:r>
        <w:rPr>
          <w:rFonts w:ascii="Times New Roman"/>
          <w:sz w:val="24"/>
        </w:rPr>
        <w:t>all of the above.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individual invests $5,000 at a rate of 5% per annum. What will be its value in 10 years' time?</w:t>
      </w:r>
      <w:r>
        <w:rPr>
          <w:rFonts w:ascii="Times New Roman"/>
          <w:sz w:val="24"/>
        </w:rPr>
      </w:r>
    </w:p>
    <w:p>
      <w:pPr>
        <w:pStyle w:val="ListParagraph"/>
        <w:keepNext w:val="true"/>
        <w:keepLines w:val="true"/>
        <w:numPr>
          <w:ilvl w:val="7"/>
          <w:numId w:val="2"/>
        </w:numPr>
        <w:spacing w:after="0"/>
        <w:jc w:val="left"/>
      </w:pPr>
      <w:r>
        <w:rPr>
          <w:rFonts w:ascii="Times New Roman"/>
          <w:sz w:val="24"/>
        </w:rPr>
        <w:t>$7,500</w:t>
      </w:r>
    </w:p>
    <w:p>
      <w:pPr>
        <w:pStyle w:val="ListParagraph"/>
        <w:keepNext w:val="true"/>
        <w:keepLines w:val="true"/>
        <w:numPr>
          <w:ilvl w:val="7"/>
          <w:numId w:val="2"/>
        </w:numPr>
        <w:spacing w:after="0"/>
        <w:jc w:val="left"/>
      </w:pPr>
      <w:r>
        <w:rPr>
          <w:rFonts w:ascii="Times New Roman"/>
          <w:sz w:val="24"/>
        </w:rPr>
        <w:t>$7,927</w:t>
      </w:r>
    </w:p>
    <w:p>
      <w:pPr>
        <w:pStyle w:val="ListParagraph"/>
        <w:keepNext w:val="true"/>
        <w:keepLines w:val="true"/>
        <w:numPr>
          <w:ilvl w:val="7"/>
          <w:numId w:val="2"/>
        </w:numPr>
        <w:spacing w:after="0"/>
        <w:jc w:val="left"/>
      </w:pPr>
      <w:r>
        <w:rPr>
          <w:rFonts w:ascii="Times New Roman"/>
          <w:sz w:val="24"/>
        </w:rPr>
        <w:t>$8,144</w:t>
      </w:r>
    </w:p>
    <w:p>
      <w:pPr>
        <w:pStyle w:val="ListParagraph"/>
        <w:keepNext w:val="true"/>
        <w:keepLines w:val="true"/>
        <w:numPr>
          <w:ilvl w:val="7"/>
          <w:numId w:val="2"/>
        </w:numPr>
        <w:spacing w:after="0"/>
        <w:jc w:val="left"/>
      </w:pPr>
      <w:r>
        <w:rPr>
          <w:rFonts w:ascii="Times New Roman"/>
          <w:sz w:val="24"/>
        </w:rPr>
        <w:t>$9,000</w:t>
      </w:r>
    </w:p>
    <w:p>
      <w:pPr>
        <w:pStyle w:val="ListParagraph"/>
        <w:keepNext w:val="true"/>
        <w:keepLines w:val="true"/>
        <w:numPr>
          <w:ilvl w:val="7"/>
          <w:numId w:val="2"/>
        </w:numPr>
        <w:spacing w:after="0"/>
        <w:jc w:val="left"/>
      </w:pPr>
      <w:r>
        <w:rPr>
          <w:rFonts w:ascii="Times New Roman"/>
          <w:sz w:val="24"/>
        </w:rPr>
        <w:t>$9,542</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goal is to pay down your student loan in 3 years. The balance today is $9,434. If you are charged a rate of 4%, compounded monthly, what will be your monthly, end-of-period payment?</w:t>
      </w:r>
    </w:p>
    <w:p>
      <w:pPr>
        <w:pStyle w:val="ListParagraph"/>
        <w:keepNext w:val="true"/>
        <w:keepLines w:val="true"/>
        <w:numPr>
          <w:ilvl w:val="7"/>
          <w:numId w:val="2"/>
        </w:numPr>
        <w:spacing w:after="0"/>
        <w:jc w:val="left"/>
      </w:pPr>
      <w:r>
        <w:rPr>
          <w:rFonts w:ascii="Times New Roman"/>
          <w:sz w:val="24"/>
        </w:rPr>
        <w:t>$262</w:t>
      </w:r>
    </w:p>
    <w:p>
      <w:pPr>
        <w:pStyle w:val="ListParagraph"/>
        <w:keepNext w:val="true"/>
        <w:keepLines w:val="true"/>
        <w:numPr>
          <w:ilvl w:val="7"/>
          <w:numId w:val="2"/>
        </w:numPr>
        <w:spacing w:after="0"/>
        <w:jc w:val="left"/>
      </w:pPr>
      <w:r>
        <w:rPr>
          <w:rFonts w:ascii="Times New Roman"/>
          <w:sz w:val="24"/>
        </w:rPr>
        <w:t>$406</w:t>
      </w:r>
    </w:p>
    <w:p>
      <w:pPr>
        <w:pStyle w:val="ListParagraph"/>
        <w:keepNext w:val="true"/>
        <w:keepLines w:val="true"/>
        <w:numPr>
          <w:ilvl w:val="7"/>
          <w:numId w:val="2"/>
        </w:numPr>
        <w:spacing w:after="0"/>
        <w:jc w:val="left"/>
      </w:pPr>
      <w:r>
        <w:rPr>
          <w:rFonts w:ascii="Times New Roman"/>
          <w:sz w:val="24"/>
        </w:rPr>
        <w:t>$279</w:t>
      </w:r>
    </w:p>
    <w:p>
      <w:pPr>
        <w:pStyle w:val="ListParagraph"/>
        <w:keepNext w:val="true"/>
        <w:keepLines w:val="true"/>
        <w:numPr>
          <w:ilvl w:val="7"/>
          <w:numId w:val="2"/>
        </w:numPr>
        <w:spacing w:after="0"/>
        <w:jc w:val="left"/>
      </w:pPr>
      <w:r>
        <w:rPr>
          <w:rFonts w:ascii="Times New Roman"/>
          <w:sz w:val="24"/>
        </w:rPr>
        <w:t>$377</w:t>
      </w:r>
    </w:p>
    <w:p>
      <w:pPr>
        <w:pStyle w:val="ListParagraph"/>
        <w:keepNext w:val="true"/>
        <w:keepLines w:val="true"/>
        <w:numPr>
          <w:ilvl w:val="7"/>
          <w:numId w:val="2"/>
        </w:numPr>
        <w:spacing w:after="0"/>
        <w:jc w:val="left"/>
      </w:pPr>
      <w:r>
        <w:rPr>
          <w:rFonts w:ascii="Times New Roman"/>
          <w:sz w:val="24"/>
        </w:rPr>
        <w:t>$300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result of successful financial planning is</w:t>
      </w:r>
    </w:p>
    <w:p>
      <w:pPr>
        <w:pStyle w:val="ListParagraph"/>
        <w:keepNext w:val="true"/>
        <w:keepLines w:val="true"/>
        <w:numPr>
          <w:ilvl w:val="7"/>
          <w:numId w:val="2"/>
        </w:numPr>
        <w:spacing w:after="0"/>
        <w:jc w:val="left"/>
      </w:pPr>
      <w:r>
        <w:rPr>
          <w:rFonts w:ascii="Times New Roman"/>
          <w:sz w:val="24"/>
        </w:rPr>
        <w:t>Outperforming the market in your investment portfolio.</w:t>
      </w:r>
    </w:p>
    <w:p>
      <w:pPr>
        <w:pStyle w:val="ListParagraph"/>
        <w:keepNext w:val="true"/>
        <w:keepLines w:val="true"/>
        <w:numPr>
          <w:ilvl w:val="7"/>
          <w:numId w:val="2"/>
        </w:numPr>
        <w:spacing w:after="0"/>
        <w:jc w:val="left"/>
      </w:pPr>
      <w:r>
        <w:rPr>
          <w:rFonts w:ascii="Times New Roman"/>
          <w:sz w:val="24"/>
        </w:rPr>
        <w:t>Establishing and Maintaining a good credit score.</w:t>
      </w:r>
    </w:p>
    <w:p>
      <w:pPr>
        <w:pStyle w:val="ListParagraph"/>
        <w:keepNext w:val="true"/>
        <w:keepLines w:val="true"/>
        <w:numPr>
          <w:ilvl w:val="7"/>
          <w:numId w:val="2"/>
        </w:numPr>
        <w:spacing w:after="0"/>
        <w:jc w:val="left"/>
      </w:pPr>
      <w:r>
        <w:rPr>
          <w:rFonts w:ascii="Times New Roman"/>
          <w:sz w:val="24"/>
        </w:rPr>
        <w:t>Paying off all of your debt within a reasonable timeframe.</w:t>
      </w:r>
    </w:p>
    <w:p>
      <w:pPr>
        <w:pStyle w:val="ListParagraph"/>
        <w:keepNext w:val="true"/>
        <w:keepLines w:val="true"/>
        <w:numPr>
          <w:ilvl w:val="7"/>
          <w:numId w:val="2"/>
        </w:numPr>
        <w:spacing w:after="0"/>
        <w:jc w:val="left"/>
      </w:pPr>
      <w:r>
        <w:rPr>
          <w:rFonts w:ascii="Times New Roman"/>
          <w:sz w:val="24"/>
        </w:rPr>
        <w:t>Financial and Personal satisfaction.</w:t>
      </w:r>
    </w:p>
    <w:p>
      <w:pPr>
        <w:pStyle w:val="ListParagraph"/>
        <w:keepNext w:val="true"/>
        <w:keepLines w:val="true"/>
        <w:numPr>
          <w:ilvl w:val="7"/>
          <w:numId w:val="2"/>
        </w:numPr>
        <w:spacing w:after="0"/>
        <w:jc w:val="left"/>
      </w:pPr>
      <w:r>
        <w:rPr>
          <w:rFonts w:ascii="Times New Roman"/>
          <w:sz w:val="24"/>
        </w:rPr>
        <w:t>Maintaining your budget and living within your means.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NOT a specific advantage of personal financial planning?</w:t>
      </w:r>
    </w:p>
    <w:p>
      <w:pPr>
        <w:pStyle w:val="ListParagraph"/>
        <w:keepNext w:val="true"/>
        <w:keepLines w:val="true"/>
        <w:numPr>
          <w:ilvl w:val="7"/>
          <w:numId w:val="2"/>
        </w:numPr>
        <w:spacing w:after="0"/>
        <w:jc w:val="left"/>
      </w:pPr>
      <w:r>
        <w:rPr>
          <w:rFonts w:ascii="Times New Roman"/>
          <w:sz w:val="24"/>
        </w:rPr>
        <w:t>Ensuring your investment return is maximized.</w:t>
      </w:r>
    </w:p>
    <w:p>
      <w:pPr>
        <w:pStyle w:val="ListParagraph"/>
        <w:keepNext w:val="true"/>
        <w:keepLines w:val="true"/>
        <w:numPr>
          <w:ilvl w:val="7"/>
          <w:numId w:val="2"/>
        </w:numPr>
        <w:spacing w:after="0"/>
        <w:jc w:val="left"/>
      </w:pPr>
      <w:r>
        <w:rPr>
          <w:rFonts w:ascii="Times New Roman"/>
          <w:sz w:val="24"/>
        </w:rPr>
        <w:t>Protecting your financial resources.</w:t>
      </w:r>
    </w:p>
    <w:p>
      <w:pPr>
        <w:pStyle w:val="ListParagraph"/>
        <w:keepNext w:val="true"/>
        <w:keepLines w:val="true"/>
        <w:numPr>
          <w:ilvl w:val="7"/>
          <w:numId w:val="2"/>
        </w:numPr>
        <w:spacing w:after="0"/>
        <w:jc w:val="left"/>
      </w:pPr>
      <w:r>
        <w:rPr>
          <w:rFonts w:ascii="Times New Roman"/>
          <w:sz w:val="24"/>
        </w:rPr>
        <w:t>Avoiding bankruptcy.</w:t>
      </w:r>
    </w:p>
    <w:p>
      <w:pPr>
        <w:pStyle w:val="ListParagraph"/>
        <w:keepNext w:val="true"/>
        <w:keepLines w:val="true"/>
        <w:numPr>
          <w:ilvl w:val="7"/>
          <w:numId w:val="2"/>
        </w:numPr>
        <w:spacing w:after="0"/>
        <w:jc w:val="left"/>
      </w:pPr>
      <w:r>
        <w:rPr>
          <w:rFonts w:ascii="Times New Roman"/>
          <w:sz w:val="24"/>
        </w:rPr>
        <w:t>Improving personal relationships.</w:t>
      </w:r>
    </w:p>
    <w:p>
      <w:pPr>
        <w:pStyle w:val="ListParagraph"/>
        <w:keepNext w:val="true"/>
        <w:keepLines w:val="true"/>
        <w:numPr>
          <w:ilvl w:val="7"/>
          <w:numId w:val="2"/>
        </w:numPr>
        <w:spacing w:after="0"/>
        <w:jc w:val="left"/>
      </w:pPr>
      <w:r>
        <w:rPr>
          <w:rFonts w:ascii="Times New Roman"/>
          <w:sz w:val="24"/>
        </w:rPr>
        <w:t>Freedom from financial worries.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you regard money as a form of security, you are likely to</w:t>
      </w:r>
    </w:p>
    <w:p>
      <w:pPr>
        <w:pStyle w:val="ListParagraph"/>
        <w:keepNext w:val="true"/>
        <w:keepLines w:val="true"/>
        <w:numPr>
          <w:ilvl w:val="7"/>
          <w:numId w:val="2"/>
        </w:numPr>
        <w:spacing w:after="0"/>
        <w:jc w:val="left"/>
      </w:pPr>
      <w:r>
        <w:rPr>
          <w:rFonts w:ascii="Times New Roman"/>
          <w:sz w:val="24"/>
        </w:rPr>
        <w:t>give lavish gifts to friends and family.</w:t>
      </w:r>
    </w:p>
    <w:p>
      <w:pPr>
        <w:pStyle w:val="ListParagraph"/>
        <w:keepNext w:val="true"/>
        <w:keepLines w:val="true"/>
        <w:numPr>
          <w:ilvl w:val="7"/>
          <w:numId w:val="2"/>
        </w:numPr>
        <w:spacing w:after="0"/>
        <w:jc w:val="left"/>
      </w:pPr>
      <w:r>
        <w:rPr>
          <w:rFonts w:ascii="Times New Roman"/>
          <w:sz w:val="24"/>
        </w:rPr>
        <w:t>be a good saver.</w:t>
      </w:r>
    </w:p>
    <w:p>
      <w:pPr>
        <w:pStyle w:val="ListParagraph"/>
        <w:keepNext w:val="true"/>
        <w:keepLines w:val="true"/>
        <w:numPr>
          <w:ilvl w:val="7"/>
          <w:numId w:val="2"/>
        </w:numPr>
        <w:spacing w:after="0"/>
        <w:jc w:val="left"/>
      </w:pPr>
      <w:r>
        <w:rPr>
          <w:rFonts w:ascii="Times New Roman"/>
          <w:sz w:val="24"/>
        </w:rPr>
        <w:t>overspend.</w:t>
      </w:r>
    </w:p>
    <w:p>
      <w:pPr>
        <w:pStyle w:val="ListParagraph"/>
        <w:keepNext w:val="true"/>
        <w:keepLines w:val="true"/>
        <w:numPr>
          <w:ilvl w:val="7"/>
          <w:numId w:val="2"/>
        </w:numPr>
        <w:spacing w:after="0"/>
        <w:jc w:val="left"/>
      </w:pPr>
      <w:r>
        <w:rPr>
          <w:rFonts w:ascii="Times New Roman"/>
          <w:sz w:val="24"/>
        </w:rPr>
        <w:t>take excessive risks with your money.</w:t>
      </w:r>
    </w:p>
    <w:p>
      <w:pPr>
        <w:pStyle w:val="ListParagraph"/>
        <w:keepNext w:val="true"/>
        <w:keepLines w:val="true"/>
        <w:numPr>
          <w:ilvl w:val="7"/>
          <w:numId w:val="2"/>
        </w:numPr>
        <w:spacing w:after="0"/>
        <w:jc w:val="left"/>
      </w:pPr>
      <w:r>
        <w:rPr>
          <w:rFonts w:ascii="Times New Roman"/>
          <w:sz w:val="24"/>
        </w:rPr>
        <w:t>have a lot of outstanding debt.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Retailers not honouring their obligations is a ___ risk.</w:t>
      </w:r>
    </w:p>
    <w:p>
      <w:pPr>
        <w:pStyle w:val="ListParagraph"/>
        <w:keepNext w:val="true"/>
        <w:keepLines w:val="true"/>
        <w:numPr>
          <w:ilvl w:val="7"/>
          <w:numId w:val="2"/>
        </w:numPr>
        <w:spacing w:after="0"/>
        <w:jc w:val="left"/>
      </w:pPr>
      <w:r>
        <w:rPr>
          <w:rFonts w:ascii="Times New Roman"/>
          <w:sz w:val="24"/>
        </w:rPr>
        <w:t>Asset</w:t>
      </w:r>
    </w:p>
    <w:p>
      <w:pPr>
        <w:pStyle w:val="ListParagraph"/>
        <w:keepNext w:val="true"/>
        <w:keepLines w:val="true"/>
        <w:numPr>
          <w:ilvl w:val="7"/>
          <w:numId w:val="2"/>
        </w:numPr>
        <w:spacing w:after="0"/>
        <w:jc w:val="left"/>
      </w:pPr>
      <w:r>
        <w:rPr>
          <w:rFonts w:ascii="Times New Roman"/>
          <w:sz w:val="24"/>
        </w:rPr>
        <w:t>Product</w:t>
      </w:r>
    </w:p>
    <w:p>
      <w:pPr>
        <w:pStyle w:val="ListParagraph"/>
        <w:keepNext w:val="true"/>
        <w:keepLines w:val="true"/>
        <w:numPr>
          <w:ilvl w:val="7"/>
          <w:numId w:val="2"/>
        </w:numPr>
        <w:spacing w:after="0"/>
        <w:jc w:val="left"/>
      </w:pPr>
      <w:r>
        <w:rPr>
          <w:rFonts w:ascii="Times New Roman"/>
          <w:sz w:val="24"/>
        </w:rPr>
        <w:t>Purchase</w:t>
      </w:r>
    </w:p>
    <w:p>
      <w:pPr>
        <w:pStyle w:val="ListParagraph"/>
        <w:keepNext w:val="true"/>
        <w:keepLines w:val="true"/>
        <w:numPr>
          <w:ilvl w:val="7"/>
          <w:numId w:val="2"/>
        </w:numPr>
        <w:spacing w:after="0"/>
        <w:jc w:val="left"/>
      </w:pPr>
      <w:r>
        <w:rPr>
          <w:rFonts w:ascii="Times New Roman"/>
          <w:sz w:val="24"/>
        </w:rPr>
        <w:t>Avoidable</w:t>
      </w:r>
    </w:p>
    <w:p>
      <w:pPr>
        <w:pStyle w:val="ListParagraph"/>
        <w:keepNext w:val="true"/>
        <w:keepLines w:val="true"/>
        <w:numPr>
          <w:ilvl w:val="7"/>
          <w:numId w:val="2"/>
        </w:numPr>
        <w:spacing w:after="0"/>
        <w:jc w:val="left"/>
      </w:pPr>
      <w:r>
        <w:rPr>
          <w:rFonts w:ascii="Times New Roman"/>
          <w:sz w:val="24"/>
        </w:rPr>
        <w:t>Inevitable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Many Canadians have money problems because</w:t>
      </w:r>
    </w:p>
    <w:p>
      <w:pPr>
        <w:pStyle w:val="ListParagraph"/>
        <w:keepNext w:val="true"/>
        <w:keepLines w:val="true"/>
        <w:numPr>
          <w:ilvl w:val="7"/>
          <w:numId w:val="2"/>
        </w:numPr>
        <w:spacing w:after="0"/>
        <w:jc w:val="left"/>
      </w:pPr>
      <w:r>
        <w:rPr>
          <w:rFonts w:ascii="Times New Roman"/>
          <w:sz w:val="24"/>
        </w:rPr>
        <w:t>Canada is among the poorest countries in the world</w:t>
      </w:r>
    </w:p>
    <w:p>
      <w:pPr>
        <w:pStyle w:val="ListParagraph"/>
        <w:keepNext w:val="true"/>
        <w:keepLines w:val="true"/>
        <w:numPr>
          <w:ilvl w:val="7"/>
          <w:numId w:val="2"/>
        </w:numPr>
        <w:spacing w:after="0"/>
        <w:jc w:val="left"/>
      </w:pPr>
      <w:r>
        <w:rPr>
          <w:rFonts w:ascii="Times New Roman"/>
          <w:sz w:val="24"/>
        </w:rPr>
        <w:t>Canadians have bad habits when it comes to using credit.</w:t>
      </w:r>
    </w:p>
    <w:p>
      <w:pPr>
        <w:pStyle w:val="ListParagraph"/>
        <w:keepNext w:val="true"/>
        <w:keepLines w:val="true"/>
        <w:numPr>
          <w:ilvl w:val="7"/>
          <w:numId w:val="2"/>
        </w:numPr>
        <w:spacing w:after="0"/>
        <w:jc w:val="left"/>
      </w:pPr>
      <w:r>
        <w:rPr>
          <w:rFonts w:ascii="Times New Roman"/>
          <w:sz w:val="24"/>
        </w:rPr>
        <w:t>It is difficult to find help and information on financial planning.</w:t>
      </w:r>
    </w:p>
    <w:p>
      <w:pPr>
        <w:pStyle w:val="ListParagraph"/>
        <w:keepNext w:val="true"/>
        <w:keepLines w:val="true"/>
        <w:numPr>
          <w:ilvl w:val="7"/>
          <w:numId w:val="2"/>
        </w:numPr>
        <w:spacing w:after="0"/>
        <w:jc w:val="left"/>
      </w:pPr>
      <w:r>
        <w:rPr>
          <w:rFonts w:ascii="Times New Roman"/>
          <w:sz w:val="24"/>
        </w:rPr>
        <w:t>Canadians usually have very good management of spending.</w:t>
      </w:r>
    </w:p>
    <w:p>
      <w:pPr>
        <w:pStyle w:val="ListParagraph"/>
        <w:keepNext w:val="true"/>
        <w:keepLines w:val="true"/>
        <w:numPr>
          <w:ilvl w:val="7"/>
          <w:numId w:val="2"/>
        </w:numPr>
        <w:spacing w:after="0"/>
        <w:jc w:val="left"/>
      </w:pPr>
      <w:r>
        <w:rPr>
          <w:rFonts w:ascii="Times New Roman"/>
          <w:sz w:val="24"/>
        </w:rPr>
        <w:t>There is limited product availability of personal wants in Canada.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an example of a long-term goal?</w:t>
      </w:r>
    </w:p>
    <w:p>
      <w:pPr>
        <w:pStyle w:val="ListParagraph"/>
        <w:keepNext w:val="true"/>
        <w:keepLines w:val="true"/>
        <w:numPr>
          <w:ilvl w:val="7"/>
          <w:numId w:val="2"/>
        </w:numPr>
        <w:spacing w:after="0"/>
        <w:jc w:val="left"/>
      </w:pPr>
      <w:r>
        <w:rPr>
          <w:rFonts w:ascii="Times New Roman"/>
          <w:sz w:val="24"/>
        </w:rPr>
        <w:t>Saving $40,000 over five years, for a down payment on a home.</w:t>
      </w:r>
    </w:p>
    <w:p>
      <w:pPr>
        <w:pStyle w:val="ListParagraph"/>
        <w:keepNext w:val="true"/>
        <w:keepLines w:val="true"/>
        <w:numPr>
          <w:ilvl w:val="7"/>
          <w:numId w:val="2"/>
        </w:numPr>
        <w:spacing w:after="0"/>
        <w:jc w:val="left"/>
      </w:pPr>
      <w:r>
        <w:rPr>
          <w:rFonts w:ascii="Times New Roman"/>
          <w:sz w:val="24"/>
        </w:rPr>
        <w:t>Paying off a $400,000 mortgage on a home over 25 years.</w:t>
      </w:r>
    </w:p>
    <w:p>
      <w:pPr>
        <w:pStyle w:val="ListParagraph"/>
        <w:keepNext w:val="true"/>
        <w:keepLines w:val="true"/>
        <w:numPr>
          <w:ilvl w:val="7"/>
          <w:numId w:val="2"/>
        </w:numPr>
        <w:spacing w:after="0"/>
        <w:jc w:val="left"/>
      </w:pPr>
      <w:r>
        <w:rPr>
          <w:rFonts w:ascii="Times New Roman"/>
          <w:sz w:val="24"/>
        </w:rPr>
        <w:t>Buying $10,000 worth of furniture for your home with savings from your account.</w:t>
      </w:r>
    </w:p>
    <w:p>
      <w:pPr>
        <w:pStyle w:val="ListParagraph"/>
        <w:keepNext w:val="true"/>
        <w:keepLines w:val="true"/>
        <w:numPr>
          <w:ilvl w:val="7"/>
          <w:numId w:val="2"/>
        </w:numPr>
        <w:spacing w:after="0"/>
        <w:jc w:val="left"/>
      </w:pPr>
      <w:r>
        <w:rPr>
          <w:rFonts w:ascii="Times New Roman"/>
          <w:sz w:val="24"/>
        </w:rPr>
        <w:t>Selling your current home for $600,000 and using the proceeds to purchase another home.</w:t>
      </w:r>
    </w:p>
    <w:p>
      <w:pPr>
        <w:pStyle w:val="ListParagraph"/>
        <w:keepNext w:val="true"/>
        <w:keepLines w:val="true"/>
        <w:numPr>
          <w:ilvl w:val="7"/>
          <w:numId w:val="2"/>
        </w:numPr>
        <w:spacing w:after="0"/>
        <w:jc w:val="left"/>
      </w:pPr>
      <w:r>
        <w:rPr>
          <w:rFonts w:ascii="Times New Roman"/>
          <w:sz w:val="24"/>
        </w:rPr>
        <w:t>Renting out a room in your home for $400/month to a tenant who signed a two year lease.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represent an intangible-purchase goal?</w:t>
      </w:r>
    </w:p>
    <w:p>
      <w:pPr>
        <w:pStyle w:val="ListParagraph"/>
        <w:keepNext w:val="true"/>
        <w:keepLines w:val="true"/>
        <w:numPr>
          <w:ilvl w:val="7"/>
          <w:numId w:val="2"/>
        </w:numPr>
        <w:spacing w:after="0"/>
        <w:jc w:val="left"/>
      </w:pPr>
      <w:r>
        <w:rPr>
          <w:rFonts w:ascii="Times New Roman"/>
          <w:sz w:val="24"/>
        </w:rPr>
        <w:t>A car owner opts to repair the existing vehicle rather than replace it with a new one.</w:t>
      </w:r>
    </w:p>
    <w:p>
      <w:pPr>
        <w:pStyle w:val="ListParagraph"/>
        <w:keepNext w:val="true"/>
        <w:keepLines w:val="true"/>
        <w:numPr>
          <w:ilvl w:val="7"/>
          <w:numId w:val="2"/>
        </w:numPr>
        <w:spacing w:after="0"/>
        <w:jc w:val="left"/>
      </w:pPr>
      <w:r>
        <w:rPr>
          <w:rFonts w:ascii="Times New Roman"/>
          <w:sz w:val="24"/>
        </w:rPr>
        <w:t>A new home owner waits for a sale before purchasing a new refrigerator.</w:t>
      </w:r>
    </w:p>
    <w:p>
      <w:pPr>
        <w:pStyle w:val="ListParagraph"/>
        <w:keepNext w:val="true"/>
        <w:keepLines w:val="true"/>
        <w:numPr>
          <w:ilvl w:val="7"/>
          <w:numId w:val="2"/>
        </w:numPr>
        <w:spacing w:after="0"/>
        <w:jc w:val="left"/>
      </w:pPr>
      <w:r>
        <w:rPr>
          <w:rFonts w:ascii="Times New Roman"/>
          <w:sz w:val="24"/>
        </w:rPr>
        <w:t>A store employee uses the employee discount to purchase new clothing.</w:t>
      </w:r>
    </w:p>
    <w:p>
      <w:pPr>
        <w:pStyle w:val="ListParagraph"/>
        <w:keepNext w:val="true"/>
        <w:keepLines w:val="true"/>
        <w:numPr>
          <w:ilvl w:val="7"/>
          <w:numId w:val="2"/>
        </w:numPr>
        <w:spacing w:after="0"/>
        <w:jc w:val="left"/>
      </w:pPr>
      <w:r>
        <w:rPr>
          <w:rFonts w:ascii="Times New Roman"/>
          <w:sz w:val="24"/>
        </w:rPr>
        <w:t>A retired couple budget appropriately to pay for their weekly grocery bill.</w:t>
      </w:r>
    </w:p>
    <w:p>
      <w:pPr>
        <w:pStyle w:val="ListParagraph"/>
        <w:keepNext w:val="true"/>
        <w:keepLines w:val="true"/>
        <w:numPr>
          <w:ilvl w:val="7"/>
          <w:numId w:val="2"/>
        </w:numPr>
        <w:spacing w:after="0"/>
        <w:jc w:val="left"/>
      </w:pPr>
      <w:r>
        <w:rPr>
          <w:rFonts w:ascii="Times New Roman"/>
          <w:sz w:val="24"/>
        </w:rPr>
        <w:t>A single parent reduces their work hours to spend more time with the children.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Canada imports more goods Internationally than it exports</w:t>
      </w:r>
    </w:p>
    <w:p>
      <w:pPr>
        <w:pStyle w:val="ListParagraph"/>
        <w:keepNext w:val="true"/>
        <w:keepLines w:val="true"/>
        <w:numPr>
          <w:ilvl w:val="7"/>
          <w:numId w:val="2"/>
        </w:numPr>
        <w:spacing w:after="0"/>
        <w:jc w:val="left"/>
      </w:pPr>
      <w:r>
        <w:rPr>
          <w:rFonts w:ascii="Times New Roman"/>
          <w:sz w:val="24"/>
        </w:rPr>
        <w:t>The amount available for domestic investment will be reduced.</w:t>
      </w:r>
    </w:p>
    <w:p>
      <w:pPr>
        <w:pStyle w:val="ListParagraph"/>
        <w:keepNext w:val="true"/>
        <w:keepLines w:val="true"/>
        <w:numPr>
          <w:ilvl w:val="7"/>
          <w:numId w:val="2"/>
        </w:numPr>
        <w:spacing w:after="0"/>
        <w:jc w:val="left"/>
      </w:pPr>
      <w:r>
        <w:rPr>
          <w:rFonts w:ascii="Times New Roman"/>
          <w:sz w:val="24"/>
        </w:rPr>
        <w:t>More foreign currency will come to Canada than Canadian dollars leaving the country.</w:t>
      </w:r>
    </w:p>
    <w:p>
      <w:pPr>
        <w:pStyle w:val="ListParagraph"/>
        <w:keepNext w:val="true"/>
        <w:keepLines w:val="true"/>
        <w:numPr>
          <w:ilvl w:val="7"/>
          <w:numId w:val="2"/>
        </w:numPr>
        <w:spacing w:after="0"/>
        <w:jc w:val="left"/>
      </w:pPr>
      <w:r>
        <w:rPr>
          <w:rFonts w:ascii="Times New Roman"/>
          <w:sz w:val="24"/>
        </w:rPr>
        <w:t>The domestic money supply would be increased.</w:t>
      </w:r>
    </w:p>
    <w:p>
      <w:pPr>
        <w:pStyle w:val="ListParagraph"/>
        <w:keepNext w:val="true"/>
        <w:keepLines w:val="true"/>
        <w:numPr>
          <w:ilvl w:val="7"/>
          <w:numId w:val="2"/>
        </w:numPr>
        <w:spacing w:after="0"/>
        <w:jc w:val="left"/>
      </w:pPr>
      <w:r>
        <w:rPr>
          <w:rFonts w:ascii="Times New Roman"/>
          <w:sz w:val="24"/>
        </w:rPr>
        <w:t>It could result in a decrease to interest rates.</w:t>
      </w:r>
    </w:p>
    <w:p>
      <w:pPr>
        <w:pStyle w:val="ListParagraph"/>
        <w:keepNext w:val="true"/>
        <w:keepLines w:val="true"/>
        <w:numPr>
          <w:ilvl w:val="7"/>
          <w:numId w:val="2"/>
        </w:numPr>
        <w:spacing w:after="0"/>
        <w:jc w:val="left"/>
      </w:pPr>
      <w:r>
        <w:rPr>
          <w:rFonts w:ascii="Times New Roman"/>
          <w:sz w:val="24"/>
        </w:rPr>
        <w:t>More funds would be available for domestic spending.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Higher interest rates</w:t>
      </w:r>
    </w:p>
    <w:p>
      <w:pPr>
        <w:pStyle w:val="ListParagraph"/>
        <w:keepNext w:val="true"/>
        <w:keepLines w:val="true"/>
        <w:numPr>
          <w:ilvl w:val="7"/>
          <w:numId w:val="2"/>
        </w:numPr>
        <w:spacing w:after="0"/>
        <w:jc w:val="left"/>
      </w:pPr>
      <w:r>
        <w:rPr>
          <w:rFonts w:ascii="Times New Roman"/>
          <w:sz w:val="24"/>
        </w:rPr>
        <w:t>Increase consumer spending.</w:t>
      </w:r>
    </w:p>
    <w:p>
      <w:pPr>
        <w:pStyle w:val="ListParagraph"/>
        <w:keepNext w:val="true"/>
        <w:keepLines w:val="true"/>
        <w:numPr>
          <w:ilvl w:val="7"/>
          <w:numId w:val="2"/>
        </w:numPr>
        <w:spacing w:after="0"/>
        <w:jc w:val="left"/>
      </w:pPr>
      <w:r>
        <w:rPr>
          <w:rFonts w:ascii="Times New Roman"/>
          <w:sz w:val="24"/>
        </w:rPr>
        <w:t>Encourages borrowing.</w:t>
      </w:r>
    </w:p>
    <w:p>
      <w:pPr>
        <w:pStyle w:val="ListParagraph"/>
        <w:keepNext w:val="true"/>
        <w:keepLines w:val="true"/>
        <w:numPr>
          <w:ilvl w:val="7"/>
          <w:numId w:val="2"/>
        </w:numPr>
        <w:spacing w:after="0"/>
        <w:jc w:val="left"/>
      </w:pPr>
      <w:r>
        <w:rPr>
          <w:rFonts w:ascii="Times New Roman"/>
          <w:sz w:val="24"/>
        </w:rPr>
        <w:t>Increase the number of new homes being built.</w:t>
      </w:r>
    </w:p>
    <w:p>
      <w:pPr>
        <w:pStyle w:val="ListParagraph"/>
        <w:keepNext w:val="true"/>
        <w:keepLines w:val="true"/>
        <w:numPr>
          <w:ilvl w:val="7"/>
          <w:numId w:val="2"/>
        </w:numPr>
        <w:spacing w:after="0"/>
        <w:jc w:val="left"/>
      </w:pPr>
      <w:r>
        <w:rPr>
          <w:rFonts w:ascii="Times New Roman"/>
          <w:sz w:val="24"/>
        </w:rPr>
        <w:t>Make saving more attractive.</w:t>
      </w:r>
    </w:p>
    <w:p>
      <w:pPr>
        <w:pStyle w:val="ListParagraph"/>
        <w:keepNext w:val="true"/>
        <w:keepLines w:val="true"/>
        <w:numPr>
          <w:ilvl w:val="7"/>
          <w:numId w:val="2"/>
        </w:numPr>
        <w:spacing w:after="0"/>
        <w:jc w:val="left"/>
      </w:pPr>
      <w:r>
        <w:rPr>
          <w:rFonts w:ascii="Times New Roman"/>
          <w:sz w:val="24"/>
        </w:rPr>
        <w:t>Does not affect the cost of money.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main cause of inflation?</w:t>
      </w:r>
    </w:p>
    <w:p>
      <w:pPr>
        <w:pStyle w:val="ListParagraph"/>
        <w:keepNext w:val="true"/>
        <w:keepLines w:val="true"/>
        <w:numPr>
          <w:ilvl w:val="7"/>
          <w:numId w:val="2"/>
        </w:numPr>
        <w:spacing w:after="0"/>
        <w:jc w:val="left"/>
      </w:pPr>
      <w:r>
        <w:rPr>
          <w:rFonts w:ascii="Times New Roman"/>
          <w:sz w:val="24"/>
        </w:rPr>
        <w:t>Supply increasing less than demand.</w:t>
      </w:r>
    </w:p>
    <w:p>
      <w:pPr>
        <w:pStyle w:val="ListParagraph"/>
        <w:keepNext w:val="true"/>
        <w:keepLines w:val="true"/>
        <w:numPr>
          <w:ilvl w:val="7"/>
          <w:numId w:val="2"/>
        </w:numPr>
        <w:spacing w:after="0"/>
        <w:jc w:val="left"/>
      </w:pPr>
      <w:r>
        <w:rPr>
          <w:rFonts w:ascii="Times New Roman"/>
          <w:sz w:val="24"/>
        </w:rPr>
        <w:t>Country exporting more than it imports.</w:t>
      </w:r>
    </w:p>
    <w:p>
      <w:pPr>
        <w:pStyle w:val="ListParagraph"/>
        <w:keepNext w:val="true"/>
        <w:keepLines w:val="true"/>
        <w:numPr>
          <w:ilvl w:val="7"/>
          <w:numId w:val="2"/>
        </w:numPr>
        <w:spacing w:after="0"/>
        <w:jc w:val="left"/>
      </w:pPr>
      <w:r>
        <w:rPr>
          <w:rFonts w:ascii="Times New Roman"/>
          <w:sz w:val="24"/>
        </w:rPr>
        <w:t>Decreasing interest rates.</w:t>
      </w:r>
    </w:p>
    <w:p>
      <w:pPr>
        <w:pStyle w:val="ListParagraph"/>
        <w:keepNext w:val="true"/>
        <w:keepLines w:val="true"/>
        <w:numPr>
          <w:ilvl w:val="7"/>
          <w:numId w:val="2"/>
        </w:numPr>
        <w:spacing w:after="0"/>
        <w:jc w:val="left"/>
      </w:pPr>
      <w:r>
        <w:rPr>
          <w:rFonts w:ascii="Times New Roman"/>
          <w:sz w:val="24"/>
        </w:rPr>
        <w:t>Increasing interest rates.</w:t>
      </w:r>
    </w:p>
    <w:p>
      <w:pPr>
        <w:pStyle w:val="ListParagraph"/>
        <w:keepNext w:val="true"/>
        <w:keepLines w:val="true"/>
        <w:numPr>
          <w:ilvl w:val="7"/>
          <w:numId w:val="2"/>
        </w:numPr>
        <w:spacing w:after="0"/>
        <w:jc w:val="left"/>
      </w:pPr>
      <w:r>
        <w:rPr>
          <w:rFonts w:ascii="Times New Roman"/>
          <w:sz w:val="24"/>
        </w:rPr>
        <w:t>A high unemployment rate.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Who is responsible for maintaining the Canadian Money Supply?</w:t>
      </w:r>
    </w:p>
    <w:p>
      <w:pPr>
        <w:pStyle w:val="ListParagraph"/>
        <w:keepNext w:val="true"/>
        <w:keepLines w:val="true"/>
        <w:numPr>
          <w:ilvl w:val="7"/>
          <w:numId w:val="2"/>
        </w:numPr>
        <w:spacing w:after="0"/>
        <w:jc w:val="left"/>
      </w:pPr>
      <w:r>
        <w:rPr>
          <w:rFonts w:ascii="Times New Roman"/>
          <w:sz w:val="24"/>
        </w:rPr>
        <w:t>The Federal Government.</w:t>
      </w:r>
    </w:p>
    <w:p>
      <w:pPr>
        <w:pStyle w:val="ListParagraph"/>
        <w:keepNext w:val="true"/>
        <w:keepLines w:val="true"/>
        <w:numPr>
          <w:ilvl w:val="7"/>
          <w:numId w:val="2"/>
        </w:numPr>
        <w:spacing w:after="0"/>
        <w:jc w:val="left"/>
      </w:pPr>
      <w:r>
        <w:rPr>
          <w:rFonts w:ascii="Times New Roman"/>
          <w:sz w:val="24"/>
        </w:rPr>
        <w:t>The Provincial Government.</w:t>
      </w:r>
    </w:p>
    <w:p>
      <w:pPr>
        <w:pStyle w:val="ListParagraph"/>
        <w:keepNext w:val="true"/>
        <w:keepLines w:val="true"/>
        <w:numPr>
          <w:ilvl w:val="7"/>
          <w:numId w:val="2"/>
        </w:numPr>
        <w:spacing w:after="0"/>
        <w:jc w:val="left"/>
      </w:pPr>
      <w:r>
        <w:rPr>
          <w:rFonts w:ascii="Times New Roman"/>
          <w:sz w:val="24"/>
        </w:rPr>
        <w:t>The Central Bank.</w:t>
      </w:r>
    </w:p>
    <w:p>
      <w:pPr>
        <w:pStyle w:val="ListParagraph"/>
        <w:keepNext w:val="true"/>
        <w:keepLines w:val="true"/>
        <w:numPr>
          <w:ilvl w:val="7"/>
          <w:numId w:val="2"/>
        </w:numPr>
        <w:spacing w:after="0"/>
        <w:jc w:val="left"/>
      </w:pPr>
      <w:r>
        <w:rPr>
          <w:rFonts w:ascii="Times New Roman"/>
          <w:sz w:val="24"/>
        </w:rPr>
        <w:t>The Minister of Finance.</w:t>
      </w:r>
    </w:p>
    <w:p>
      <w:pPr>
        <w:pStyle w:val="ListParagraph"/>
        <w:keepNext w:val="true"/>
        <w:keepLines w:val="true"/>
        <w:numPr>
          <w:ilvl w:val="7"/>
          <w:numId w:val="2"/>
        </w:numPr>
        <w:spacing w:after="0"/>
        <w:jc w:val="left"/>
      </w:pPr>
      <w:r>
        <w:rPr>
          <w:rFonts w:ascii="Times New Roman"/>
          <w:sz w:val="24"/>
        </w:rPr>
        <w:t>Charter banks, credit unions, insurance companies and investment companies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most heavily influence your personal financial decisions?</w:t>
      </w:r>
    </w:p>
    <w:p>
      <w:pPr>
        <w:pStyle w:val="ListParagraph"/>
        <w:keepNext w:val="true"/>
        <w:keepLines w:val="true"/>
        <w:numPr>
          <w:ilvl w:val="7"/>
          <w:numId w:val="2"/>
        </w:numPr>
        <w:spacing w:after="0"/>
        <w:jc w:val="left"/>
      </w:pPr>
      <w:r>
        <w:rPr>
          <w:rFonts w:ascii="Times New Roman"/>
          <w:sz w:val="24"/>
        </w:rPr>
        <w:t>The unemployment rate</w:t>
      </w:r>
    </w:p>
    <w:p>
      <w:pPr>
        <w:pStyle w:val="ListParagraph"/>
        <w:keepNext w:val="true"/>
        <w:keepLines w:val="true"/>
        <w:numPr>
          <w:ilvl w:val="7"/>
          <w:numId w:val="2"/>
        </w:numPr>
        <w:spacing w:after="0"/>
        <w:jc w:val="left"/>
      </w:pPr>
      <w:r>
        <w:rPr>
          <w:rFonts w:ascii="Times New Roman"/>
          <w:sz w:val="24"/>
        </w:rPr>
        <w:t>Housing starts</w:t>
      </w:r>
    </w:p>
    <w:p>
      <w:pPr>
        <w:pStyle w:val="ListParagraph"/>
        <w:keepNext w:val="true"/>
        <w:keepLines w:val="true"/>
        <w:numPr>
          <w:ilvl w:val="7"/>
          <w:numId w:val="2"/>
        </w:numPr>
        <w:spacing w:after="0"/>
        <w:jc w:val="left"/>
      </w:pPr>
      <w:r>
        <w:rPr>
          <w:rFonts w:ascii="Times New Roman"/>
          <w:sz w:val="24"/>
        </w:rPr>
        <w:t>GDP (Gross domestic product)</w:t>
      </w:r>
    </w:p>
    <w:p>
      <w:pPr>
        <w:pStyle w:val="ListParagraph"/>
        <w:keepNext w:val="true"/>
        <w:keepLines w:val="true"/>
        <w:numPr>
          <w:ilvl w:val="7"/>
          <w:numId w:val="2"/>
        </w:numPr>
        <w:spacing w:after="0"/>
        <w:jc w:val="left"/>
      </w:pPr>
      <w:r>
        <w:rPr>
          <w:rFonts w:ascii="Times New Roman"/>
          <w:sz w:val="24"/>
        </w:rPr>
        <w:t>Trade balance</w:t>
      </w:r>
    </w:p>
    <w:p>
      <w:pPr>
        <w:pStyle w:val="ListParagraph"/>
        <w:keepNext w:val="true"/>
        <w:keepLines w:val="true"/>
        <w:numPr>
          <w:ilvl w:val="7"/>
          <w:numId w:val="2"/>
        </w:numPr>
        <w:spacing w:after="0"/>
        <w:jc w:val="left"/>
      </w:pPr>
      <w:r>
        <w:rPr>
          <w:rFonts w:ascii="Times New Roman"/>
          <w:sz w:val="24"/>
        </w:rPr>
        <w:t>Consumer spending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opportunity cost of making a large purchase using your credit card is</w:t>
      </w:r>
    </w:p>
    <w:p>
      <w:pPr>
        <w:pStyle w:val="ListParagraph"/>
        <w:keepNext w:val="true"/>
        <w:keepLines w:val="true"/>
        <w:numPr>
          <w:ilvl w:val="7"/>
          <w:numId w:val="2"/>
        </w:numPr>
        <w:spacing w:after="0"/>
        <w:jc w:val="left"/>
      </w:pPr>
      <w:r>
        <w:rPr>
          <w:rFonts w:ascii="Times New Roman"/>
          <w:sz w:val="24"/>
        </w:rPr>
        <w:t>Credit payments from future earnings</w:t>
      </w:r>
    </w:p>
    <w:p>
      <w:pPr>
        <w:pStyle w:val="ListParagraph"/>
        <w:keepNext w:val="true"/>
        <w:keepLines w:val="true"/>
        <w:numPr>
          <w:ilvl w:val="7"/>
          <w:numId w:val="2"/>
        </w:numPr>
        <w:spacing w:after="0"/>
        <w:jc w:val="left"/>
      </w:pPr>
      <w:r>
        <w:rPr>
          <w:rFonts w:ascii="Times New Roman"/>
          <w:sz w:val="24"/>
        </w:rPr>
        <w:t>The annual interest rate charged on your credit card</w:t>
      </w:r>
    </w:p>
    <w:p>
      <w:pPr>
        <w:pStyle w:val="ListParagraph"/>
        <w:keepNext w:val="true"/>
        <w:keepLines w:val="true"/>
        <w:numPr>
          <w:ilvl w:val="7"/>
          <w:numId w:val="2"/>
        </w:numPr>
        <w:spacing w:after="0"/>
        <w:jc w:val="left"/>
      </w:pPr>
      <w:r>
        <w:rPr>
          <w:rFonts w:ascii="Times New Roman"/>
          <w:sz w:val="24"/>
        </w:rPr>
        <w:t>The length of time it takes you to pay off the full balance on your credit card</w:t>
      </w:r>
    </w:p>
    <w:p>
      <w:pPr>
        <w:pStyle w:val="ListParagraph"/>
        <w:keepNext w:val="true"/>
        <w:keepLines w:val="true"/>
        <w:numPr>
          <w:ilvl w:val="7"/>
          <w:numId w:val="2"/>
        </w:numPr>
        <w:spacing w:after="0"/>
        <w:jc w:val="left"/>
      </w:pPr>
      <w:r>
        <w:rPr>
          <w:rFonts w:ascii="Times New Roman"/>
          <w:sz w:val="24"/>
        </w:rPr>
        <w:t>Forgoing purchasing something you consider less desirable</w:t>
      </w:r>
    </w:p>
    <w:p>
      <w:pPr>
        <w:pStyle w:val="ListParagraph"/>
        <w:keepNext w:val="true"/>
        <w:keepLines w:val="true"/>
        <w:numPr>
          <w:ilvl w:val="7"/>
          <w:numId w:val="2"/>
        </w:numPr>
        <w:spacing w:after="0"/>
        <w:jc w:val="left"/>
      </w:pPr>
      <w:r>
        <w:rPr>
          <w:rFonts w:ascii="Times New Roman"/>
          <w:sz w:val="24"/>
        </w:rPr>
        <w:t>The money in your wallet which you could have used instead to purchase the item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 financial resource?</w:t>
      </w:r>
    </w:p>
    <w:p>
      <w:pPr>
        <w:pStyle w:val="ListParagraph"/>
        <w:keepNext w:val="true"/>
        <w:keepLines w:val="true"/>
        <w:numPr>
          <w:ilvl w:val="7"/>
          <w:numId w:val="2"/>
        </w:numPr>
        <w:spacing w:after="0"/>
        <w:jc w:val="left"/>
      </w:pPr>
      <w:r>
        <w:rPr>
          <w:rFonts w:ascii="Times New Roman"/>
          <w:sz w:val="24"/>
        </w:rPr>
        <w:t>Time required to evaluate different financial decisions.</w:t>
      </w:r>
    </w:p>
    <w:p>
      <w:pPr>
        <w:pStyle w:val="ListParagraph"/>
        <w:keepNext w:val="true"/>
        <w:keepLines w:val="true"/>
        <w:numPr>
          <w:ilvl w:val="7"/>
          <w:numId w:val="2"/>
        </w:numPr>
        <w:spacing w:after="0"/>
        <w:jc w:val="left"/>
      </w:pPr>
      <w:r>
        <w:rPr>
          <w:rFonts w:ascii="Times New Roman"/>
          <w:sz w:val="24"/>
        </w:rPr>
        <w:t>Income generated from investments.</w:t>
      </w:r>
    </w:p>
    <w:p>
      <w:pPr>
        <w:pStyle w:val="ListParagraph"/>
        <w:keepNext w:val="true"/>
        <w:keepLines w:val="true"/>
        <w:numPr>
          <w:ilvl w:val="7"/>
          <w:numId w:val="2"/>
        </w:numPr>
        <w:spacing w:after="0"/>
        <w:jc w:val="left"/>
      </w:pPr>
      <w:r>
        <w:rPr>
          <w:rFonts w:ascii="Times New Roman"/>
          <w:sz w:val="24"/>
        </w:rPr>
        <w:t>Financial knowledge and experience.</w:t>
      </w:r>
    </w:p>
    <w:p>
      <w:pPr>
        <w:pStyle w:val="ListParagraph"/>
        <w:keepNext w:val="true"/>
        <w:keepLines w:val="true"/>
        <w:numPr>
          <w:ilvl w:val="7"/>
          <w:numId w:val="2"/>
        </w:numPr>
        <w:spacing w:after="0"/>
        <w:jc w:val="left"/>
      </w:pPr>
      <w:r>
        <w:rPr>
          <w:rFonts w:ascii="Times New Roman"/>
          <w:sz w:val="24"/>
        </w:rPr>
        <w:t>A comprehensive financial plan.</w:t>
      </w:r>
    </w:p>
    <w:p>
      <w:pPr>
        <w:pStyle w:val="ListParagraph"/>
        <w:keepNext w:val="true"/>
        <w:keepLines w:val="true"/>
        <w:numPr>
          <w:ilvl w:val="7"/>
          <w:numId w:val="2"/>
        </w:numPr>
        <w:spacing w:after="0"/>
        <w:jc w:val="left"/>
      </w:pPr>
      <w:r>
        <w:rPr>
          <w:rFonts w:ascii="Times New Roman"/>
          <w:sz w:val="24"/>
        </w:rPr>
        <w:t>Your health.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opportunity cost of investing in a low-risk investment?</w:t>
      </w:r>
    </w:p>
    <w:p>
      <w:pPr>
        <w:pStyle w:val="ListParagraph"/>
        <w:keepNext w:val="true"/>
        <w:keepLines w:val="true"/>
        <w:numPr>
          <w:ilvl w:val="7"/>
          <w:numId w:val="2"/>
        </w:numPr>
        <w:spacing w:after="0"/>
        <w:jc w:val="left"/>
      </w:pPr>
      <w:r>
        <w:rPr>
          <w:rFonts w:ascii="Times New Roman"/>
          <w:sz w:val="24"/>
        </w:rPr>
        <w:t>Inflation.</w:t>
      </w:r>
    </w:p>
    <w:p>
      <w:pPr>
        <w:pStyle w:val="ListParagraph"/>
        <w:keepNext w:val="true"/>
        <w:keepLines w:val="true"/>
        <w:numPr>
          <w:ilvl w:val="7"/>
          <w:numId w:val="2"/>
        </w:numPr>
        <w:spacing w:after="0"/>
        <w:jc w:val="left"/>
      </w:pPr>
      <w:r>
        <w:rPr>
          <w:rFonts w:ascii="Times New Roman"/>
          <w:sz w:val="24"/>
        </w:rPr>
        <w:t>That interest rates may decrease.</w:t>
      </w:r>
    </w:p>
    <w:p>
      <w:pPr>
        <w:pStyle w:val="ListParagraph"/>
        <w:keepNext w:val="true"/>
        <w:keepLines w:val="true"/>
        <w:numPr>
          <w:ilvl w:val="7"/>
          <w:numId w:val="2"/>
        </w:numPr>
        <w:spacing w:after="0"/>
        <w:jc w:val="left"/>
      </w:pPr>
      <w:r>
        <w:rPr>
          <w:rFonts w:ascii="Times New Roman"/>
          <w:sz w:val="24"/>
        </w:rPr>
        <w:t>That interest rates may increase.</w:t>
      </w:r>
    </w:p>
    <w:p>
      <w:pPr>
        <w:pStyle w:val="ListParagraph"/>
        <w:keepNext w:val="true"/>
        <w:keepLines w:val="true"/>
        <w:numPr>
          <w:ilvl w:val="7"/>
          <w:numId w:val="2"/>
        </w:numPr>
        <w:spacing w:after="0"/>
        <w:jc w:val="left"/>
      </w:pPr>
      <w:r>
        <w:rPr>
          <w:rFonts w:ascii="Times New Roman"/>
          <w:sz w:val="24"/>
        </w:rPr>
        <w:t>The higher rate of return on a riskier investment.</w:t>
      </w:r>
    </w:p>
    <w:p>
      <w:pPr>
        <w:pStyle w:val="ListParagraph"/>
        <w:keepNext w:val="true"/>
        <w:keepLines w:val="true"/>
        <w:numPr>
          <w:ilvl w:val="7"/>
          <w:numId w:val="2"/>
        </w:numPr>
        <w:spacing w:after="0"/>
        <w:jc w:val="left"/>
      </w:pPr>
      <w:r>
        <w:rPr>
          <w:rFonts w:ascii="Times New Roman"/>
          <w:sz w:val="24"/>
        </w:rPr>
        <w:t>There is no opportunity cost with a low risk investment.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Two friends each invest $1000 at 7% for 5 years. The first receives $70 at the end of each year and spends it. The second receives nothing until the end of the 5 years, but then receives $1,402.55. Why does the second receive more in total than the first?</w:t>
      </w:r>
    </w:p>
    <w:p>
      <w:pPr>
        <w:pStyle w:val="ListParagraph"/>
        <w:keepNext w:val="true"/>
        <w:keepLines w:val="true"/>
        <w:numPr>
          <w:ilvl w:val="7"/>
          <w:numId w:val="2"/>
        </w:numPr>
        <w:spacing w:after="0"/>
        <w:jc w:val="left"/>
      </w:pPr>
      <w:r>
        <w:rPr>
          <w:rFonts w:ascii="Times New Roman"/>
          <w:sz w:val="24"/>
        </w:rPr>
        <w:t>Inflation</w:t>
      </w:r>
    </w:p>
    <w:p>
      <w:pPr>
        <w:pStyle w:val="ListParagraph"/>
        <w:keepNext w:val="true"/>
        <w:keepLines w:val="true"/>
        <w:numPr>
          <w:ilvl w:val="7"/>
          <w:numId w:val="2"/>
        </w:numPr>
        <w:spacing w:after="0"/>
        <w:jc w:val="left"/>
      </w:pPr>
      <w:r>
        <w:rPr>
          <w:rFonts w:ascii="Times New Roman"/>
          <w:sz w:val="24"/>
        </w:rPr>
        <w:t>Opportunity Cost</w:t>
      </w:r>
    </w:p>
    <w:p>
      <w:pPr>
        <w:pStyle w:val="ListParagraph"/>
        <w:keepNext w:val="true"/>
        <w:keepLines w:val="true"/>
        <w:numPr>
          <w:ilvl w:val="7"/>
          <w:numId w:val="2"/>
        </w:numPr>
        <w:spacing w:after="0"/>
        <w:jc w:val="left"/>
      </w:pPr>
      <w:r>
        <w:rPr>
          <w:rFonts w:ascii="Times New Roman"/>
          <w:sz w:val="24"/>
        </w:rPr>
        <w:t>Simple Interest</w:t>
      </w:r>
    </w:p>
    <w:p>
      <w:pPr>
        <w:pStyle w:val="ListParagraph"/>
        <w:keepNext w:val="true"/>
        <w:keepLines w:val="true"/>
        <w:numPr>
          <w:ilvl w:val="7"/>
          <w:numId w:val="2"/>
        </w:numPr>
        <w:spacing w:after="0"/>
        <w:jc w:val="left"/>
      </w:pPr>
      <w:r>
        <w:rPr>
          <w:rFonts w:ascii="Times New Roman"/>
          <w:sz w:val="24"/>
        </w:rPr>
        <w:t>Compounding</w:t>
      </w:r>
    </w:p>
    <w:p>
      <w:pPr>
        <w:pStyle w:val="ListParagraph"/>
        <w:keepNext w:val="true"/>
        <w:keepLines w:val="true"/>
        <w:numPr>
          <w:ilvl w:val="7"/>
          <w:numId w:val="2"/>
        </w:numPr>
        <w:spacing w:after="0"/>
        <w:jc w:val="left"/>
      </w:pPr>
      <w:r>
        <w:rPr>
          <w:rFonts w:ascii="Times New Roman"/>
          <w:sz w:val="24"/>
        </w:rPr>
        <w:t>Budgeting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you invest $100 per month into an investment which pays 3% compounded semi-annually, you will have a total of $6,461.65 after 5 years. What action would not result in greater amount accumulated?</w:t>
      </w:r>
    </w:p>
    <w:p>
      <w:pPr>
        <w:pStyle w:val="ListParagraph"/>
        <w:keepNext w:val="true"/>
        <w:keepLines w:val="true"/>
        <w:numPr>
          <w:ilvl w:val="7"/>
          <w:numId w:val="2"/>
        </w:numPr>
        <w:spacing w:after="0"/>
        <w:jc w:val="left"/>
      </w:pPr>
      <w:r>
        <w:rPr>
          <w:rFonts w:ascii="Times New Roman"/>
          <w:sz w:val="24"/>
        </w:rPr>
        <w:t>Increasing your payment amount.</w:t>
      </w:r>
    </w:p>
    <w:p>
      <w:pPr>
        <w:pStyle w:val="ListParagraph"/>
        <w:keepNext w:val="true"/>
        <w:keepLines w:val="true"/>
        <w:numPr>
          <w:ilvl w:val="7"/>
          <w:numId w:val="2"/>
        </w:numPr>
        <w:spacing w:after="0"/>
        <w:jc w:val="left"/>
      </w:pPr>
      <w:r>
        <w:rPr>
          <w:rFonts w:ascii="Times New Roman"/>
          <w:sz w:val="24"/>
        </w:rPr>
        <w:t>Decreasing your compounding periods</w:t>
      </w:r>
    </w:p>
    <w:p>
      <w:pPr>
        <w:pStyle w:val="ListParagraph"/>
        <w:keepNext w:val="true"/>
        <w:keepLines w:val="true"/>
        <w:numPr>
          <w:ilvl w:val="7"/>
          <w:numId w:val="2"/>
        </w:numPr>
        <w:spacing w:after="0"/>
        <w:jc w:val="left"/>
      </w:pPr>
      <w:r>
        <w:rPr>
          <w:rFonts w:ascii="Times New Roman"/>
          <w:sz w:val="24"/>
        </w:rPr>
        <w:t>Increasing your interest rate</w:t>
      </w:r>
    </w:p>
    <w:p>
      <w:pPr>
        <w:pStyle w:val="ListParagraph"/>
        <w:keepNext w:val="true"/>
        <w:keepLines w:val="true"/>
        <w:numPr>
          <w:ilvl w:val="7"/>
          <w:numId w:val="2"/>
        </w:numPr>
        <w:spacing w:after="0"/>
        <w:jc w:val="left"/>
      </w:pPr>
      <w:r>
        <w:rPr>
          <w:rFonts w:ascii="Times New Roman"/>
          <w:sz w:val="24"/>
        </w:rPr>
        <w:t>Decreasing your payment frequency</w:t>
      </w:r>
    </w:p>
    <w:p>
      <w:pPr>
        <w:pStyle w:val="ListParagraph"/>
        <w:keepNext w:val="true"/>
        <w:keepLines w:val="true"/>
        <w:numPr>
          <w:ilvl w:val="7"/>
          <w:numId w:val="2"/>
        </w:numPr>
        <w:spacing w:after="0"/>
        <w:jc w:val="left"/>
      </w:pPr>
      <w:r>
        <w:rPr>
          <w:rFonts w:ascii="Times New Roman"/>
          <w:sz w:val="24"/>
        </w:rPr>
        <w:t>Extending your investment period.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Financial Plan</w:t>
      </w:r>
    </w:p>
    <w:p>
      <w:pPr>
        <w:pStyle w:val="ListParagraph"/>
        <w:keepNext w:val="true"/>
        <w:keepLines w:val="true"/>
        <w:numPr>
          <w:ilvl w:val="7"/>
          <w:numId w:val="2"/>
        </w:numPr>
        <w:spacing w:after="0"/>
        <w:jc w:val="left"/>
      </w:pPr>
      <w:r>
        <w:rPr>
          <w:rFonts w:ascii="Times New Roman"/>
          <w:sz w:val="24"/>
        </w:rPr>
        <w:t>Should only be prepared once you have accumulated significant wealth.</w:t>
      </w:r>
    </w:p>
    <w:p>
      <w:pPr>
        <w:pStyle w:val="ListParagraph"/>
        <w:keepNext w:val="true"/>
        <w:keepLines w:val="true"/>
        <w:numPr>
          <w:ilvl w:val="7"/>
          <w:numId w:val="2"/>
        </w:numPr>
        <w:spacing w:after="0"/>
        <w:jc w:val="left"/>
      </w:pPr>
      <w:r>
        <w:rPr>
          <w:rFonts w:ascii="Times New Roman"/>
          <w:sz w:val="24"/>
        </w:rPr>
        <w:t>Should only be prepared by a Certified Financial Planner.</w:t>
      </w:r>
    </w:p>
    <w:p>
      <w:pPr>
        <w:pStyle w:val="ListParagraph"/>
        <w:keepNext w:val="true"/>
        <w:keepLines w:val="true"/>
        <w:numPr>
          <w:ilvl w:val="7"/>
          <w:numId w:val="2"/>
        </w:numPr>
        <w:spacing w:after="0"/>
        <w:jc w:val="left"/>
      </w:pPr>
      <w:r>
        <w:rPr>
          <w:rFonts w:ascii="Times New Roman"/>
          <w:sz w:val="24"/>
        </w:rPr>
        <w:t>Cannot be changed once put in place.</w:t>
      </w:r>
    </w:p>
    <w:p>
      <w:pPr>
        <w:pStyle w:val="ListParagraph"/>
        <w:keepNext w:val="true"/>
        <w:keepLines w:val="true"/>
        <w:numPr>
          <w:ilvl w:val="7"/>
          <w:numId w:val="2"/>
        </w:numPr>
        <w:spacing w:after="0"/>
        <w:jc w:val="left"/>
      </w:pPr>
      <w:r>
        <w:rPr>
          <w:rFonts w:ascii="Times New Roman"/>
          <w:sz w:val="24"/>
        </w:rPr>
        <w:t>Is an informal wish list of your future financial hopes and dreams.</w:t>
      </w:r>
    </w:p>
    <w:p>
      <w:pPr>
        <w:pStyle w:val="ListParagraph"/>
        <w:keepNext w:val="true"/>
        <w:keepLines w:val="true"/>
        <w:numPr>
          <w:ilvl w:val="7"/>
          <w:numId w:val="2"/>
        </w:numPr>
        <w:spacing w:after="0"/>
        <w:jc w:val="left"/>
      </w:pPr>
      <w:r>
        <w:rPr>
          <w:rFonts w:ascii="Times New Roman"/>
          <w:sz w:val="24"/>
        </w:rPr>
        <w:t>Can be created on your own.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many major areas are part of the financial planning process?</w:t>
      </w:r>
    </w:p>
    <w:p>
      <w:pPr>
        <w:pStyle w:val="ListParagraph"/>
        <w:keepNext w:val="true"/>
        <w:keepLines w:val="true"/>
        <w:numPr>
          <w:ilvl w:val="7"/>
          <w:numId w:val="2"/>
        </w:numPr>
        <w:spacing w:after="0"/>
        <w:jc w:val="left"/>
      </w:pPr>
      <w:r>
        <w:rPr>
          <w:rFonts w:ascii="Times New Roman"/>
          <w:sz w:val="24"/>
        </w:rPr>
        <w:t>5</w:t>
      </w:r>
    </w:p>
    <w:p>
      <w:pPr>
        <w:pStyle w:val="ListParagraph"/>
        <w:keepNext w:val="true"/>
        <w:keepLines w:val="true"/>
        <w:numPr>
          <w:ilvl w:val="7"/>
          <w:numId w:val="2"/>
        </w:numPr>
        <w:spacing w:after="0"/>
        <w:jc w:val="left"/>
      </w:pPr>
      <w:r>
        <w:rPr>
          <w:rFonts w:ascii="Times New Roman"/>
          <w:sz w:val="24"/>
        </w:rPr>
        <w:t>7</w:t>
      </w:r>
    </w:p>
    <w:p>
      <w:pPr>
        <w:pStyle w:val="ListParagraph"/>
        <w:keepNext w:val="true"/>
        <w:keepLines w:val="true"/>
        <w:numPr>
          <w:ilvl w:val="7"/>
          <w:numId w:val="2"/>
        </w:numPr>
        <w:spacing w:after="0"/>
        <w:jc w:val="left"/>
      </w:pPr>
      <w:r>
        <w:rPr>
          <w:rFonts w:ascii="Times New Roman"/>
          <w:sz w:val="24"/>
        </w:rPr>
        <w:t>8</w:t>
      </w:r>
    </w:p>
    <w:p>
      <w:pPr>
        <w:pStyle w:val="ListParagraph"/>
        <w:keepNext w:val="true"/>
        <w:keepLines w:val="true"/>
        <w:numPr>
          <w:ilvl w:val="7"/>
          <w:numId w:val="2"/>
        </w:numPr>
        <w:spacing w:after="0"/>
        <w:jc w:val="left"/>
      </w:pPr>
      <w:r>
        <w:rPr>
          <w:rFonts w:ascii="Times New Roman"/>
          <w:sz w:val="24"/>
        </w:rPr>
        <w:t>10</w:t>
      </w:r>
    </w:p>
    <w:p>
      <w:pPr>
        <w:pStyle w:val="ListParagraph"/>
        <w:keepNext w:val="true"/>
        <w:keepLines w:val="true"/>
        <w:numPr>
          <w:ilvl w:val="7"/>
          <w:numId w:val="2"/>
        </w:numPr>
        <w:spacing w:after="0"/>
        <w:jc w:val="left"/>
      </w:pPr>
      <w:r>
        <w:rPr>
          <w:rFonts w:ascii="Times New Roman"/>
          <w:sz w:val="24"/>
        </w:rPr>
        <w:t>100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do individuals hope to accomplish with personal financial planning?</w:t>
      </w:r>
    </w:p>
    <w:p>
      <w:pPr>
        <w:pStyle w:val="ListParagraph"/>
        <w:keepNext w:val="true"/>
        <w:keepLines w:val="true"/>
        <w:numPr>
          <w:ilvl w:val="7"/>
          <w:numId w:val="2"/>
        </w:numPr>
        <w:spacing w:after="0"/>
        <w:jc w:val="left"/>
      </w:pPr>
      <w:r>
        <w:rPr>
          <w:rFonts w:ascii="Times New Roman"/>
          <w:sz w:val="24"/>
        </w:rPr>
        <w:t>To save on interest costs of credit</w:t>
      </w:r>
    </w:p>
    <w:p>
      <w:pPr>
        <w:pStyle w:val="ListParagraph"/>
        <w:keepNext w:val="true"/>
        <w:keepLines w:val="true"/>
        <w:numPr>
          <w:ilvl w:val="7"/>
          <w:numId w:val="2"/>
        </w:numPr>
        <w:spacing w:after="0"/>
        <w:jc w:val="left"/>
      </w:pPr>
      <w:r>
        <w:rPr>
          <w:rFonts w:ascii="Times New Roman"/>
          <w:sz w:val="24"/>
        </w:rPr>
        <w:t>To earn higher wages</w:t>
      </w:r>
    </w:p>
    <w:p>
      <w:pPr>
        <w:pStyle w:val="ListParagraph"/>
        <w:keepNext w:val="true"/>
        <w:keepLines w:val="true"/>
        <w:numPr>
          <w:ilvl w:val="7"/>
          <w:numId w:val="2"/>
        </w:numPr>
        <w:spacing w:after="0"/>
        <w:jc w:val="left"/>
      </w:pPr>
      <w:r>
        <w:rPr>
          <w:rFonts w:ascii="Times New Roman"/>
          <w:sz w:val="24"/>
        </w:rPr>
        <w:t>To accumulate more wealth</w:t>
      </w:r>
    </w:p>
    <w:p>
      <w:pPr>
        <w:pStyle w:val="ListParagraph"/>
        <w:keepNext w:val="true"/>
        <w:keepLines w:val="true"/>
        <w:numPr>
          <w:ilvl w:val="7"/>
          <w:numId w:val="2"/>
        </w:numPr>
        <w:spacing w:after="0"/>
        <w:jc w:val="left"/>
      </w:pPr>
      <w:r>
        <w:rPr>
          <w:rFonts w:ascii="Times New Roman"/>
          <w:sz w:val="24"/>
        </w:rPr>
        <w:t>To achieve personal economic satisfaction</w:t>
      </w:r>
    </w:p>
    <w:p>
      <w:pPr>
        <w:pStyle w:val="ListParagraph"/>
        <w:keepNext w:val="true"/>
        <w:keepLines w:val="true"/>
        <w:numPr>
          <w:ilvl w:val="7"/>
          <w:numId w:val="2"/>
        </w:numPr>
        <w:spacing w:after="0"/>
        <w:jc w:val="left"/>
      </w:pPr>
      <w:r>
        <w:rPr>
          <w:rFonts w:ascii="Times New Roman"/>
          <w:sz w:val="24"/>
        </w:rPr>
        <w:t>To protect against inflation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Before developing your financial goals, it is important to</w:t>
      </w:r>
    </w:p>
    <w:p>
      <w:pPr>
        <w:pStyle w:val="ListParagraph"/>
        <w:keepNext w:val="true"/>
        <w:keepLines w:val="true"/>
        <w:numPr>
          <w:ilvl w:val="7"/>
          <w:numId w:val="2"/>
        </w:numPr>
        <w:spacing w:after="0"/>
        <w:jc w:val="left"/>
      </w:pPr>
      <w:r>
        <w:rPr>
          <w:rFonts w:ascii="Times New Roman"/>
          <w:sz w:val="24"/>
        </w:rPr>
        <w:t>analyze your values and beliefs you hold with respect to money</w:t>
      </w:r>
    </w:p>
    <w:p>
      <w:pPr>
        <w:pStyle w:val="ListParagraph"/>
        <w:keepNext w:val="true"/>
        <w:keepLines w:val="true"/>
        <w:numPr>
          <w:ilvl w:val="7"/>
          <w:numId w:val="2"/>
        </w:numPr>
        <w:spacing w:after="0"/>
        <w:jc w:val="left"/>
      </w:pPr>
      <w:r>
        <w:rPr>
          <w:rFonts w:ascii="Times New Roman"/>
          <w:sz w:val="24"/>
        </w:rPr>
        <w:t>create an emergency reserve</w:t>
      </w:r>
    </w:p>
    <w:p>
      <w:pPr>
        <w:pStyle w:val="ListParagraph"/>
        <w:keepNext w:val="true"/>
        <w:keepLines w:val="true"/>
        <w:numPr>
          <w:ilvl w:val="7"/>
          <w:numId w:val="2"/>
        </w:numPr>
        <w:spacing w:after="0"/>
        <w:jc w:val="left"/>
      </w:pPr>
      <w:r>
        <w:rPr>
          <w:rFonts w:ascii="Times New Roman"/>
          <w:sz w:val="24"/>
        </w:rPr>
        <w:t>pay off all of your outstanding debt</w:t>
      </w:r>
    </w:p>
    <w:p>
      <w:pPr>
        <w:pStyle w:val="ListParagraph"/>
        <w:keepNext w:val="true"/>
        <w:keepLines w:val="true"/>
        <w:numPr>
          <w:ilvl w:val="7"/>
          <w:numId w:val="2"/>
        </w:numPr>
        <w:spacing w:after="0"/>
        <w:jc w:val="left"/>
      </w:pPr>
      <w:r>
        <w:rPr>
          <w:rFonts w:ascii="Times New Roman"/>
          <w:sz w:val="24"/>
        </w:rPr>
        <w:t>ensure that your income is greater than your expenses</w:t>
      </w:r>
    </w:p>
    <w:p>
      <w:pPr>
        <w:pStyle w:val="ListParagraph"/>
        <w:keepNext w:val="true"/>
        <w:keepLines w:val="true"/>
        <w:numPr>
          <w:ilvl w:val="7"/>
          <w:numId w:val="2"/>
        </w:numPr>
        <w:spacing w:after="0"/>
        <w:jc w:val="left"/>
      </w:pPr>
      <w:r>
        <w:rPr>
          <w:rFonts w:ascii="Times New Roman"/>
          <w:sz w:val="24"/>
        </w:rPr>
        <w:t>establish a savings plan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 possible course of action in the implementation of a financial plan?</w:t>
      </w:r>
    </w:p>
    <w:p>
      <w:pPr>
        <w:pStyle w:val="ListParagraph"/>
        <w:keepNext w:val="true"/>
        <w:keepLines w:val="true"/>
        <w:numPr>
          <w:ilvl w:val="7"/>
          <w:numId w:val="2"/>
        </w:numPr>
        <w:spacing w:after="0"/>
        <w:jc w:val="left"/>
      </w:pPr>
      <w:r>
        <w:rPr>
          <w:rFonts w:ascii="Times New Roman"/>
          <w:sz w:val="24"/>
        </w:rPr>
        <w:t>Continue the same course of action</w:t>
      </w:r>
    </w:p>
    <w:p>
      <w:pPr>
        <w:pStyle w:val="ListParagraph"/>
        <w:keepNext w:val="true"/>
        <w:keepLines w:val="true"/>
        <w:numPr>
          <w:ilvl w:val="7"/>
          <w:numId w:val="2"/>
        </w:numPr>
        <w:spacing w:after="0"/>
        <w:jc w:val="left"/>
      </w:pPr>
      <w:r>
        <w:rPr>
          <w:rFonts w:ascii="Times New Roman"/>
          <w:sz w:val="24"/>
        </w:rPr>
        <w:t>Expand the current situation</w:t>
      </w:r>
    </w:p>
    <w:p>
      <w:pPr>
        <w:pStyle w:val="ListParagraph"/>
        <w:keepNext w:val="true"/>
        <w:keepLines w:val="true"/>
        <w:numPr>
          <w:ilvl w:val="7"/>
          <w:numId w:val="2"/>
        </w:numPr>
        <w:spacing w:after="0"/>
        <w:jc w:val="left"/>
      </w:pPr>
      <w:r>
        <w:rPr>
          <w:rFonts w:ascii="Times New Roman"/>
          <w:sz w:val="24"/>
        </w:rPr>
        <w:t>Change the current situation</w:t>
      </w:r>
    </w:p>
    <w:p>
      <w:pPr>
        <w:pStyle w:val="ListParagraph"/>
        <w:keepNext w:val="true"/>
        <w:keepLines w:val="true"/>
        <w:numPr>
          <w:ilvl w:val="7"/>
          <w:numId w:val="2"/>
        </w:numPr>
        <w:spacing w:after="0"/>
        <w:jc w:val="left"/>
      </w:pPr>
      <w:r>
        <w:rPr>
          <w:rFonts w:ascii="Times New Roman"/>
          <w:sz w:val="24"/>
        </w:rPr>
        <w:t>Take a new course of action</w:t>
      </w:r>
    </w:p>
    <w:p>
      <w:pPr>
        <w:pStyle w:val="ListParagraph"/>
        <w:keepNext w:val="true"/>
        <w:keepLines w:val="true"/>
        <w:numPr>
          <w:ilvl w:val="7"/>
          <w:numId w:val="2"/>
        </w:numPr>
        <w:spacing w:after="0"/>
        <w:jc w:val="left"/>
      </w:pPr>
      <w:r>
        <w:rPr>
          <w:rFonts w:ascii="Times New Roman"/>
          <w:sz w:val="24"/>
        </w:rPr>
        <w:t>All of the choices are correct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Sometimes, when individuals receive a salary increase, they start to overspend instead of maintaining their savings and spending pattern. This is known as</w:t>
      </w:r>
    </w:p>
    <w:p>
      <w:pPr>
        <w:pStyle w:val="ListParagraph"/>
        <w:keepNext w:val="true"/>
        <w:keepLines w:val="true"/>
        <w:numPr>
          <w:ilvl w:val="7"/>
          <w:numId w:val="2"/>
        </w:numPr>
        <w:spacing w:after="0"/>
        <w:jc w:val="left"/>
      </w:pPr>
      <w:r>
        <w:rPr>
          <w:rFonts w:ascii="Times New Roman"/>
          <w:sz w:val="24"/>
        </w:rPr>
        <w:t>Wealth accumulation strategy</w:t>
      </w:r>
    </w:p>
    <w:p>
      <w:pPr>
        <w:pStyle w:val="ListParagraph"/>
        <w:keepNext w:val="true"/>
        <w:keepLines w:val="true"/>
        <w:numPr>
          <w:ilvl w:val="7"/>
          <w:numId w:val="2"/>
        </w:numPr>
        <w:spacing w:after="0"/>
        <w:jc w:val="left"/>
      </w:pPr>
      <w:r>
        <w:rPr>
          <w:rFonts w:ascii="Times New Roman"/>
          <w:sz w:val="24"/>
        </w:rPr>
        <w:t>Lifestyle Inflation</w:t>
      </w:r>
    </w:p>
    <w:p>
      <w:pPr>
        <w:pStyle w:val="ListParagraph"/>
        <w:keepNext w:val="true"/>
        <w:keepLines w:val="true"/>
        <w:numPr>
          <w:ilvl w:val="7"/>
          <w:numId w:val="2"/>
        </w:numPr>
        <w:spacing w:after="0"/>
        <w:jc w:val="left"/>
      </w:pPr>
      <w:r>
        <w:rPr>
          <w:rFonts w:ascii="Times New Roman"/>
          <w:sz w:val="24"/>
        </w:rPr>
        <w:t>Debt seeking strategy</w:t>
      </w:r>
    </w:p>
    <w:p>
      <w:pPr>
        <w:pStyle w:val="ListParagraph"/>
        <w:keepNext w:val="true"/>
        <w:keepLines w:val="true"/>
        <w:numPr>
          <w:ilvl w:val="7"/>
          <w:numId w:val="2"/>
        </w:numPr>
        <w:spacing w:after="0"/>
        <w:jc w:val="left"/>
      </w:pPr>
      <w:r>
        <w:rPr>
          <w:rFonts w:ascii="Times New Roman"/>
          <w:sz w:val="24"/>
        </w:rPr>
        <w:t>Comprehensive financial planning</w:t>
      </w:r>
    </w:p>
    <w:p>
      <w:pPr>
        <w:pStyle w:val="ListParagraph"/>
        <w:keepNext w:val="true"/>
        <w:keepLines w:val="true"/>
        <w:numPr>
          <w:ilvl w:val="7"/>
          <w:numId w:val="2"/>
        </w:numPr>
        <w:spacing w:after="0"/>
        <w:jc w:val="left"/>
      </w:pPr>
      <w:r>
        <w:rPr>
          <w:rFonts w:ascii="Times New Roman"/>
          <w:sz w:val="24"/>
        </w:rPr>
        <w:t>Opportunity Cost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employee wants to retire in 10 years. After setting up a savings plan, the employee realizes that with such large investments going into retirement savings, they do not have enough cash flow to pay for current expenses. What has the employee failed to do?</w:t>
      </w:r>
    </w:p>
    <w:p>
      <w:pPr>
        <w:pStyle w:val="ListParagraph"/>
        <w:keepNext w:val="true"/>
        <w:keepLines w:val="true"/>
        <w:numPr>
          <w:ilvl w:val="7"/>
          <w:numId w:val="2"/>
        </w:numPr>
        <w:spacing w:after="0"/>
        <w:jc w:val="left"/>
      </w:pPr>
      <w:r>
        <w:rPr>
          <w:rFonts w:ascii="Times New Roman"/>
          <w:sz w:val="24"/>
        </w:rPr>
        <w:t>The employee has not correctly calculated the time value of money</w:t>
      </w:r>
    </w:p>
    <w:p>
      <w:pPr>
        <w:pStyle w:val="ListParagraph"/>
        <w:keepNext w:val="true"/>
        <w:keepLines w:val="true"/>
        <w:numPr>
          <w:ilvl w:val="7"/>
          <w:numId w:val="2"/>
        </w:numPr>
        <w:spacing w:after="0"/>
        <w:jc w:val="left"/>
      </w:pPr>
      <w:r>
        <w:rPr>
          <w:rFonts w:ascii="Times New Roman"/>
          <w:sz w:val="24"/>
        </w:rPr>
        <w:t>The employee has not taken inflation into consideration</w:t>
      </w:r>
    </w:p>
    <w:p>
      <w:pPr>
        <w:pStyle w:val="ListParagraph"/>
        <w:keepNext w:val="true"/>
        <w:keepLines w:val="true"/>
        <w:numPr>
          <w:ilvl w:val="7"/>
          <w:numId w:val="2"/>
        </w:numPr>
        <w:spacing w:after="0"/>
        <w:jc w:val="left"/>
      </w:pPr>
      <w:r>
        <w:rPr>
          <w:rFonts w:ascii="Times New Roman"/>
          <w:sz w:val="24"/>
        </w:rPr>
        <w:t>The employee has not considered income needs for the short and long term</w:t>
      </w:r>
    </w:p>
    <w:p>
      <w:pPr>
        <w:pStyle w:val="ListParagraph"/>
        <w:keepNext w:val="true"/>
        <w:keepLines w:val="true"/>
        <w:numPr>
          <w:ilvl w:val="7"/>
          <w:numId w:val="2"/>
        </w:numPr>
        <w:spacing w:after="0"/>
        <w:jc w:val="left"/>
      </w:pPr>
      <w:r>
        <w:rPr>
          <w:rFonts w:ascii="Times New Roman"/>
          <w:sz w:val="24"/>
        </w:rPr>
        <w:t>The employee has overestimated how much is require for retirement</w:t>
      </w:r>
    </w:p>
    <w:p>
      <w:pPr>
        <w:pStyle w:val="ListParagraph"/>
        <w:keepNext w:val="true"/>
        <w:keepLines w:val="true"/>
        <w:numPr>
          <w:ilvl w:val="7"/>
          <w:numId w:val="2"/>
        </w:numPr>
        <w:spacing w:after="0"/>
        <w:jc w:val="left"/>
      </w:pPr>
      <w:r>
        <w:rPr>
          <w:rFonts w:ascii="Times New Roman"/>
          <w:sz w:val="24"/>
        </w:rPr>
        <w:t>The employee has not set a S.M.A.R.T. goal.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Why is the final step of the financial plan to re-evaluate and revise your plan?</w:t>
      </w:r>
    </w:p>
    <w:p>
      <w:pPr>
        <w:pStyle w:val="ListParagraph"/>
        <w:keepNext w:val="true"/>
        <w:keepLines w:val="true"/>
        <w:numPr>
          <w:ilvl w:val="7"/>
          <w:numId w:val="2"/>
        </w:numPr>
        <w:spacing w:after="0"/>
        <w:jc w:val="left"/>
      </w:pPr>
      <w:r>
        <w:rPr>
          <w:rFonts w:ascii="Times New Roman"/>
          <w:sz w:val="24"/>
        </w:rPr>
        <w:t>Because many people fail to properly implement their financial plan</w:t>
      </w:r>
    </w:p>
    <w:p>
      <w:pPr>
        <w:pStyle w:val="ListParagraph"/>
        <w:keepNext w:val="true"/>
        <w:keepLines w:val="true"/>
        <w:numPr>
          <w:ilvl w:val="7"/>
          <w:numId w:val="2"/>
        </w:numPr>
        <w:spacing w:after="0"/>
        <w:jc w:val="left"/>
      </w:pPr>
      <w:r>
        <w:rPr>
          <w:rFonts w:ascii="Times New Roman"/>
          <w:sz w:val="24"/>
        </w:rPr>
        <w:t>Because financial planning is a process, and many personal and economic factors will change over time</w:t>
      </w:r>
    </w:p>
    <w:p>
      <w:pPr>
        <w:pStyle w:val="ListParagraph"/>
        <w:keepNext w:val="true"/>
        <w:keepLines w:val="true"/>
        <w:numPr>
          <w:ilvl w:val="7"/>
          <w:numId w:val="2"/>
        </w:numPr>
        <w:spacing w:after="0"/>
        <w:jc w:val="left"/>
      </w:pPr>
      <w:r>
        <w:rPr>
          <w:rFonts w:ascii="Times New Roman"/>
          <w:sz w:val="24"/>
        </w:rPr>
        <w:t>Because financial planning is difficult, and many people make mistakes when they first begin the process</w:t>
      </w:r>
    </w:p>
    <w:p>
      <w:pPr>
        <w:pStyle w:val="ListParagraph"/>
        <w:keepNext w:val="true"/>
        <w:keepLines w:val="true"/>
        <w:numPr>
          <w:ilvl w:val="7"/>
          <w:numId w:val="2"/>
        </w:numPr>
        <w:spacing w:after="0"/>
        <w:jc w:val="left"/>
      </w:pPr>
      <w:r>
        <w:rPr>
          <w:rFonts w:ascii="Times New Roman"/>
          <w:sz w:val="24"/>
        </w:rPr>
        <w:t>Because you are likely to meet a variety of financial advisors during your lifetime who will convince you to change your plan</w:t>
      </w:r>
    </w:p>
    <w:p>
      <w:pPr>
        <w:pStyle w:val="ListParagraph"/>
        <w:keepNext w:val="true"/>
        <w:keepLines w:val="true"/>
        <w:numPr>
          <w:ilvl w:val="7"/>
          <w:numId w:val="2"/>
        </w:numPr>
        <w:spacing w:after="0"/>
        <w:jc w:val="left"/>
      </w:pPr>
      <w:r>
        <w:rPr>
          <w:rFonts w:ascii="Times New Roman"/>
          <w:sz w:val="24"/>
        </w:rPr>
        <w:t>You should NEVER change your plan once you have implemented it.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All of these are specific advantages of personal financial planning except</w:t>
      </w:r>
    </w:p>
    <w:p>
      <w:pPr>
        <w:pStyle w:val="ListParagraph"/>
        <w:keepNext w:val="true"/>
        <w:keepLines w:val="true"/>
        <w:numPr>
          <w:ilvl w:val="7"/>
          <w:numId w:val="2"/>
        </w:numPr>
        <w:spacing w:after="0"/>
        <w:jc w:val="left"/>
      </w:pPr>
      <w:r>
        <w:rPr>
          <w:rFonts w:ascii="Times New Roman"/>
          <w:sz w:val="24"/>
        </w:rPr>
        <w:t>Increased protection of your financial resources</w:t>
      </w:r>
    </w:p>
    <w:p>
      <w:pPr>
        <w:pStyle w:val="ListParagraph"/>
        <w:keepNext w:val="true"/>
        <w:keepLines w:val="true"/>
        <w:numPr>
          <w:ilvl w:val="7"/>
          <w:numId w:val="2"/>
        </w:numPr>
        <w:spacing w:after="0"/>
        <w:jc w:val="left"/>
      </w:pPr>
      <w:r>
        <w:rPr>
          <w:rFonts w:ascii="Times New Roman"/>
          <w:sz w:val="24"/>
        </w:rPr>
        <w:t>Economic Security</w:t>
      </w:r>
    </w:p>
    <w:p>
      <w:pPr>
        <w:pStyle w:val="ListParagraph"/>
        <w:keepNext w:val="true"/>
        <w:keepLines w:val="true"/>
        <w:numPr>
          <w:ilvl w:val="7"/>
          <w:numId w:val="2"/>
        </w:numPr>
        <w:spacing w:after="0"/>
        <w:jc w:val="left"/>
      </w:pPr>
      <w:r>
        <w:rPr>
          <w:rFonts w:ascii="Times New Roman"/>
          <w:sz w:val="24"/>
        </w:rPr>
        <w:t>Improved personal relationships</w:t>
      </w:r>
    </w:p>
    <w:p>
      <w:pPr>
        <w:pStyle w:val="ListParagraph"/>
        <w:keepNext w:val="true"/>
        <w:keepLines w:val="true"/>
        <w:numPr>
          <w:ilvl w:val="7"/>
          <w:numId w:val="2"/>
        </w:numPr>
        <w:spacing w:after="0"/>
        <w:jc w:val="left"/>
      </w:pPr>
      <w:r>
        <w:rPr>
          <w:rFonts w:ascii="Times New Roman"/>
          <w:sz w:val="24"/>
        </w:rPr>
        <w:t>A sense of freedom</w:t>
      </w:r>
    </w:p>
    <w:p>
      <w:pPr>
        <w:pStyle w:val="ListParagraph"/>
        <w:keepNext w:val="true"/>
        <w:keepLines w:val="true"/>
        <w:numPr>
          <w:ilvl w:val="7"/>
          <w:numId w:val="2"/>
        </w:numPr>
        <w:spacing w:after="0"/>
        <w:jc w:val="left"/>
      </w:pPr>
      <w:r>
        <w:rPr>
          <w:rFonts w:ascii="Times New Roman"/>
          <w:sz w:val="24"/>
        </w:rPr>
        <w:t>Guaranteed increased rate of return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Another name for “personal financial planning” is</w:t>
      </w:r>
      <w:r>
        <w:rPr>
          <w:rFonts w:ascii="Times New Roman"/>
          <w:sz w:val="24"/>
        </w:rPr>
      </w:r>
    </w:p>
    <w:p>
      <w:pPr>
        <w:pStyle w:val="ListParagraph"/>
        <w:keepNext w:val="true"/>
        <w:keepLines w:val="true"/>
        <w:numPr>
          <w:ilvl w:val="7"/>
          <w:numId w:val="2"/>
        </w:numPr>
        <w:spacing w:after="0"/>
        <w:jc w:val="left"/>
      </w:pPr>
      <w:r>
        <w:rPr>
          <w:rFonts w:ascii="Times New Roman"/>
          <w:sz w:val="24"/>
        </w:rPr>
        <w:t>Personal Money Management</w:t>
      </w:r>
    </w:p>
    <w:p>
      <w:pPr>
        <w:pStyle w:val="ListParagraph"/>
        <w:keepNext w:val="true"/>
        <w:keepLines w:val="true"/>
        <w:numPr>
          <w:ilvl w:val="7"/>
          <w:numId w:val="2"/>
        </w:numPr>
        <w:spacing w:after="0"/>
        <w:jc w:val="left"/>
      </w:pPr>
      <w:r>
        <w:rPr>
          <w:rFonts w:ascii="Times New Roman"/>
          <w:sz w:val="24"/>
        </w:rPr>
        <w:t>Personal Budgeting</w:t>
      </w:r>
    </w:p>
    <w:p>
      <w:pPr>
        <w:pStyle w:val="ListParagraph"/>
        <w:keepNext w:val="true"/>
        <w:keepLines w:val="true"/>
        <w:numPr>
          <w:ilvl w:val="7"/>
          <w:numId w:val="2"/>
        </w:numPr>
        <w:spacing w:after="0"/>
        <w:jc w:val="left"/>
      </w:pPr>
      <w:r>
        <w:rPr>
          <w:rFonts w:ascii="Times New Roman"/>
          <w:sz w:val="24"/>
        </w:rPr>
        <w:t>Personal Retirement Planning</w:t>
      </w:r>
    </w:p>
    <w:p>
      <w:pPr>
        <w:pStyle w:val="ListParagraph"/>
        <w:keepNext w:val="true"/>
        <w:keepLines w:val="true"/>
        <w:numPr>
          <w:ilvl w:val="7"/>
          <w:numId w:val="2"/>
        </w:numPr>
        <w:spacing w:after="0"/>
        <w:jc w:val="left"/>
      </w:pPr>
      <w:r>
        <w:rPr>
          <w:rFonts w:ascii="Times New Roman"/>
          <w:sz w:val="24"/>
        </w:rPr>
        <w:t>Personal Investing</w:t>
      </w:r>
    </w:p>
    <w:p>
      <w:pPr>
        <w:pStyle w:val="ListParagraph"/>
        <w:keepNext w:val="true"/>
        <w:keepLines w:val="true"/>
        <w:numPr>
          <w:ilvl w:val="7"/>
          <w:numId w:val="2"/>
        </w:numPr>
        <w:spacing w:after="0"/>
        <w:jc w:val="left"/>
      </w:pPr>
      <w:r>
        <w:rPr>
          <w:rFonts w:ascii="Times New Roman"/>
          <w:sz w:val="24"/>
        </w:rPr>
        <w:t>Personal Credit management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Clearly defining your financial goals involves</w:t>
      </w:r>
    </w:p>
    <w:p>
      <w:pPr>
        <w:pStyle w:val="ListParagraph"/>
        <w:keepNext w:val="true"/>
        <w:keepLines w:val="true"/>
        <w:numPr>
          <w:ilvl w:val="7"/>
          <w:numId w:val="2"/>
        </w:numPr>
        <w:spacing w:after="0"/>
        <w:jc w:val="left"/>
      </w:pPr>
      <w:r>
        <w:rPr>
          <w:rFonts w:ascii="Times New Roman"/>
          <w:sz w:val="24"/>
        </w:rPr>
        <w:t>Taking full inventory of all of your available resources</w:t>
      </w:r>
    </w:p>
    <w:p>
      <w:pPr>
        <w:pStyle w:val="ListParagraph"/>
        <w:keepNext w:val="true"/>
        <w:keepLines w:val="true"/>
        <w:numPr>
          <w:ilvl w:val="7"/>
          <w:numId w:val="2"/>
        </w:numPr>
        <w:spacing w:after="0"/>
        <w:jc w:val="left"/>
      </w:pPr>
      <w:r>
        <w:rPr>
          <w:rFonts w:ascii="Times New Roman"/>
          <w:sz w:val="24"/>
        </w:rPr>
        <w:t>Maintaining your financial plan over time</w:t>
      </w:r>
    </w:p>
    <w:p>
      <w:pPr>
        <w:pStyle w:val="ListParagraph"/>
        <w:keepNext w:val="true"/>
        <w:keepLines w:val="true"/>
        <w:numPr>
          <w:ilvl w:val="7"/>
          <w:numId w:val="2"/>
        </w:numPr>
        <w:spacing w:after="0"/>
        <w:jc w:val="left"/>
      </w:pPr>
      <w:r>
        <w:rPr>
          <w:rFonts w:ascii="Times New Roman"/>
          <w:sz w:val="24"/>
        </w:rPr>
        <w:t>Minimizing the use of credit in your financial plan</w:t>
      </w:r>
    </w:p>
    <w:p>
      <w:pPr>
        <w:pStyle w:val="ListParagraph"/>
        <w:keepNext w:val="true"/>
        <w:keepLines w:val="true"/>
        <w:numPr>
          <w:ilvl w:val="7"/>
          <w:numId w:val="2"/>
        </w:numPr>
        <w:spacing w:after="0"/>
        <w:jc w:val="left"/>
      </w:pPr>
      <w:r>
        <w:rPr>
          <w:rFonts w:ascii="Times New Roman"/>
          <w:sz w:val="24"/>
        </w:rPr>
        <w:t>Fully understanding the risks associated with various investments</w:t>
      </w:r>
    </w:p>
    <w:p>
      <w:pPr>
        <w:pStyle w:val="ListParagraph"/>
        <w:keepNext w:val="true"/>
        <w:keepLines w:val="true"/>
        <w:numPr>
          <w:ilvl w:val="7"/>
          <w:numId w:val="2"/>
        </w:numPr>
        <w:spacing w:after="0"/>
        <w:jc w:val="left"/>
      </w:pPr>
      <w:r>
        <w:rPr>
          <w:rFonts w:ascii="Times New Roman"/>
          <w:sz w:val="24"/>
        </w:rPr>
        <w:t>Differentiating between your needs and your wants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factors will influence your financial goals the MOST?</w:t>
      </w:r>
    </w:p>
    <w:p>
      <w:pPr>
        <w:pStyle w:val="ListParagraph"/>
        <w:keepNext w:val="true"/>
        <w:keepLines w:val="true"/>
        <w:numPr>
          <w:ilvl w:val="7"/>
          <w:numId w:val="2"/>
        </w:numPr>
        <w:spacing w:after="0"/>
        <w:jc w:val="left"/>
      </w:pPr>
      <w:r>
        <w:rPr>
          <w:rFonts w:ascii="Times New Roman"/>
          <w:sz w:val="24"/>
        </w:rPr>
        <w:t>Your life situation</w:t>
      </w:r>
    </w:p>
    <w:p>
      <w:pPr>
        <w:pStyle w:val="ListParagraph"/>
        <w:keepNext w:val="true"/>
        <w:keepLines w:val="true"/>
        <w:numPr>
          <w:ilvl w:val="7"/>
          <w:numId w:val="2"/>
        </w:numPr>
        <w:spacing w:after="0"/>
        <w:jc w:val="left"/>
      </w:pPr>
      <w:r>
        <w:rPr>
          <w:rFonts w:ascii="Times New Roman"/>
          <w:sz w:val="24"/>
        </w:rPr>
        <w:t>Interest rates</w:t>
      </w:r>
    </w:p>
    <w:p>
      <w:pPr>
        <w:pStyle w:val="ListParagraph"/>
        <w:keepNext w:val="true"/>
        <w:keepLines w:val="true"/>
        <w:numPr>
          <w:ilvl w:val="7"/>
          <w:numId w:val="2"/>
        </w:numPr>
        <w:spacing w:after="0"/>
        <w:jc w:val="left"/>
      </w:pPr>
      <w:r>
        <w:rPr>
          <w:rFonts w:ascii="Times New Roman"/>
          <w:sz w:val="24"/>
        </w:rPr>
        <w:t>Exchange rates</w:t>
      </w:r>
    </w:p>
    <w:p>
      <w:pPr>
        <w:pStyle w:val="ListParagraph"/>
        <w:keepNext w:val="true"/>
        <w:keepLines w:val="true"/>
        <w:numPr>
          <w:ilvl w:val="7"/>
          <w:numId w:val="2"/>
        </w:numPr>
        <w:spacing w:after="0"/>
        <w:jc w:val="left"/>
      </w:pPr>
      <w:r>
        <w:rPr>
          <w:rFonts w:ascii="Times New Roman"/>
          <w:sz w:val="24"/>
        </w:rPr>
        <w:t>Inflation rates</w:t>
      </w:r>
    </w:p>
    <w:p>
      <w:pPr>
        <w:pStyle w:val="ListParagraph"/>
        <w:keepNext w:val="true"/>
        <w:keepLines w:val="true"/>
        <w:numPr>
          <w:ilvl w:val="7"/>
          <w:numId w:val="2"/>
        </w:numPr>
        <w:spacing w:after="0"/>
        <w:jc w:val="left"/>
      </w:pPr>
      <w:r>
        <w:rPr>
          <w:rFonts w:ascii="Times New Roman"/>
          <w:sz w:val="24"/>
        </w:rPr>
        <w:t>Performance of the stock market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full-time student without a part time job has a financial goal of buying a new car every year. The problem with this goal is that:</w:t>
      </w:r>
    </w:p>
    <w:p>
      <w:pPr>
        <w:pStyle w:val="ListParagraph"/>
        <w:keepNext w:val="true"/>
        <w:keepLines w:val="true"/>
        <w:numPr>
          <w:ilvl w:val="7"/>
          <w:numId w:val="2"/>
        </w:numPr>
        <w:spacing w:after="0"/>
        <w:jc w:val="left"/>
      </w:pPr>
      <w:r>
        <w:rPr>
          <w:rFonts w:ascii="Times New Roman"/>
          <w:sz w:val="24"/>
        </w:rPr>
        <w:t>It is not stated in measurable terms</w:t>
      </w:r>
    </w:p>
    <w:p>
      <w:pPr>
        <w:pStyle w:val="ListParagraph"/>
        <w:keepNext w:val="true"/>
        <w:keepLines w:val="true"/>
        <w:numPr>
          <w:ilvl w:val="7"/>
          <w:numId w:val="2"/>
        </w:numPr>
        <w:spacing w:after="0"/>
        <w:jc w:val="left"/>
      </w:pPr>
      <w:r>
        <w:rPr>
          <w:rFonts w:ascii="Times New Roman"/>
          <w:sz w:val="24"/>
        </w:rPr>
        <w:t>It does not have a timeframe</w:t>
      </w:r>
    </w:p>
    <w:p>
      <w:pPr>
        <w:pStyle w:val="ListParagraph"/>
        <w:keepNext w:val="true"/>
        <w:keepLines w:val="true"/>
        <w:numPr>
          <w:ilvl w:val="7"/>
          <w:numId w:val="2"/>
        </w:numPr>
        <w:spacing w:after="0"/>
        <w:jc w:val="left"/>
      </w:pPr>
      <w:r>
        <w:rPr>
          <w:rFonts w:ascii="Times New Roman"/>
          <w:sz w:val="24"/>
        </w:rPr>
        <w:t>It does not indicate the action that should be taken</w:t>
      </w:r>
    </w:p>
    <w:p>
      <w:pPr>
        <w:pStyle w:val="ListParagraph"/>
        <w:keepNext w:val="true"/>
        <w:keepLines w:val="true"/>
        <w:numPr>
          <w:ilvl w:val="7"/>
          <w:numId w:val="2"/>
        </w:numPr>
        <w:spacing w:after="0"/>
        <w:jc w:val="left"/>
      </w:pPr>
      <w:r>
        <w:rPr>
          <w:rFonts w:ascii="Times New Roman"/>
          <w:sz w:val="24"/>
        </w:rPr>
        <w:t>It is not realistic</w:t>
      </w:r>
    </w:p>
    <w:p>
      <w:pPr>
        <w:pStyle w:val="ListParagraph"/>
        <w:keepNext w:val="true"/>
        <w:keepLines w:val="true"/>
        <w:numPr>
          <w:ilvl w:val="7"/>
          <w:numId w:val="2"/>
        </w:numPr>
        <w:spacing w:after="0"/>
        <w:jc w:val="left"/>
      </w:pPr>
      <w:r>
        <w:rPr>
          <w:rFonts w:ascii="Times New Roman"/>
          <w:sz w:val="24"/>
        </w:rPr>
        <w:t>The student did not consider which life cycle stage they are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 want to save $5000 for an emergency reserve in the next 12 months” is not a SMART goal because it is not</w:t>
      </w:r>
      <w:r>
        <w:rPr>
          <w:rFonts w:ascii="Times New Roman"/>
          <w:sz w:val="24"/>
        </w:rPr>
      </w:r>
    </w:p>
    <w:p>
      <w:pPr>
        <w:pStyle w:val="ListParagraph"/>
        <w:keepNext w:val="true"/>
        <w:keepLines w:val="true"/>
        <w:numPr>
          <w:ilvl w:val="7"/>
          <w:numId w:val="2"/>
        </w:numPr>
        <w:spacing w:after="0"/>
        <w:jc w:val="left"/>
      </w:pPr>
      <w:r>
        <w:rPr>
          <w:rFonts w:ascii="Times New Roman"/>
          <w:sz w:val="24"/>
        </w:rPr>
        <w:t>Specific</w:t>
      </w:r>
    </w:p>
    <w:p>
      <w:pPr>
        <w:pStyle w:val="ListParagraph"/>
        <w:keepNext w:val="true"/>
        <w:keepLines w:val="true"/>
        <w:numPr>
          <w:ilvl w:val="7"/>
          <w:numId w:val="2"/>
        </w:numPr>
        <w:spacing w:after="0"/>
        <w:jc w:val="left"/>
      </w:pPr>
      <w:r>
        <w:rPr>
          <w:rFonts w:ascii="Times New Roman"/>
          <w:sz w:val="24"/>
        </w:rPr>
        <w:t>Measurable</w:t>
      </w:r>
    </w:p>
    <w:p>
      <w:pPr>
        <w:pStyle w:val="ListParagraph"/>
        <w:keepNext w:val="true"/>
        <w:keepLines w:val="true"/>
        <w:numPr>
          <w:ilvl w:val="7"/>
          <w:numId w:val="2"/>
        </w:numPr>
        <w:spacing w:after="0"/>
        <w:jc w:val="left"/>
      </w:pPr>
      <w:r>
        <w:rPr>
          <w:rFonts w:ascii="Times New Roman"/>
          <w:sz w:val="24"/>
        </w:rPr>
        <w:t>Action-Oriented</w:t>
      </w:r>
    </w:p>
    <w:p>
      <w:pPr>
        <w:pStyle w:val="ListParagraph"/>
        <w:keepNext w:val="true"/>
        <w:keepLines w:val="true"/>
        <w:numPr>
          <w:ilvl w:val="7"/>
          <w:numId w:val="2"/>
        </w:numPr>
        <w:spacing w:after="0"/>
        <w:jc w:val="left"/>
      </w:pPr>
      <w:r>
        <w:rPr>
          <w:rFonts w:ascii="Times New Roman"/>
          <w:sz w:val="24"/>
        </w:rPr>
        <w:t>Realistic</w:t>
      </w:r>
    </w:p>
    <w:p>
      <w:pPr>
        <w:pStyle w:val="ListParagraph"/>
        <w:keepNext w:val="true"/>
        <w:keepLines w:val="true"/>
        <w:numPr>
          <w:ilvl w:val="7"/>
          <w:numId w:val="2"/>
        </w:numPr>
        <w:spacing w:after="0"/>
        <w:jc w:val="left"/>
      </w:pPr>
      <w:r>
        <w:rPr>
          <w:rFonts w:ascii="Times New Roman"/>
          <w:sz w:val="24"/>
        </w:rPr>
        <w:t>Timely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What is the time frame of an “intermediate” goal?</w:t>
      </w:r>
      <w:r>
        <w:rPr>
          <w:rFonts w:ascii="Times New Roman"/>
          <w:sz w:val="24"/>
        </w:rPr>
      </w:r>
    </w:p>
    <w:p>
      <w:pPr>
        <w:pStyle w:val="ListParagraph"/>
        <w:keepNext w:val="true"/>
        <w:keepLines w:val="true"/>
        <w:numPr>
          <w:ilvl w:val="7"/>
          <w:numId w:val="2"/>
        </w:numPr>
        <w:spacing w:after="0"/>
        <w:jc w:val="left"/>
      </w:pPr>
      <w:r>
        <w:rPr>
          <w:rFonts w:ascii="Times New Roman"/>
          <w:sz w:val="24"/>
        </w:rPr>
        <w:t>More than 1 year but less than 2 years</w:t>
      </w:r>
    </w:p>
    <w:p>
      <w:pPr>
        <w:pStyle w:val="ListParagraph"/>
        <w:keepNext w:val="true"/>
        <w:keepLines w:val="true"/>
        <w:numPr>
          <w:ilvl w:val="7"/>
          <w:numId w:val="2"/>
        </w:numPr>
        <w:spacing w:after="0"/>
        <w:jc w:val="left"/>
      </w:pPr>
      <w:r>
        <w:rPr>
          <w:rFonts w:ascii="Times New Roman"/>
          <w:sz w:val="24"/>
        </w:rPr>
        <w:t>From 2-5 years</w:t>
      </w:r>
    </w:p>
    <w:p>
      <w:pPr>
        <w:pStyle w:val="ListParagraph"/>
        <w:keepNext w:val="true"/>
        <w:keepLines w:val="true"/>
        <w:numPr>
          <w:ilvl w:val="7"/>
          <w:numId w:val="2"/>
        </w:numPr>
        <w:spacing w:after="0"/>
        <w:jc w:val="left"/>
      </w:pPr>
      <w:r>
        <w:rPr>
          <w:rFonts w:ascii="Times New Roman"/>
          <w:sz w:val="24"/>
        </w:rPr>
        <w:t>From 5-10 years</w:t>
      </w:r>
    </w:p>
    <w:p>
      <w:pPr>
        <w:pStyle w:val="ListParagraph"/>
        <w:keepNext w:val="true"/>
        <w:keepLines w:val="true"/>
        <w:numPr>
          <w:ilvl w:val="7"/>
          <w:numId w:val="2"/>
        </w:numPr>
        <w:spacing w:after="0"/>
        <w:jc w:val="left"/>
      </w:pPr>
      <w:r>
        <w:rPr>
          <w:rFonts w:ascii="Times New Roman"/>
          <w:sz w:val="24"/>
        </w:rPr>
        <w:t>More than 5 years but less than 15 years</w:t>
      </w:r>
    </w:p>
    <w:p>
      <w:pPr>
        <w:pStyle w:val="ListParagraph"/>
        <w:keepNext w:val="true"/>
        <w:keepLines w:val="true"/>
        <w:numPr>
          <w:ilvl w:val="7"/>
          <w:numId w:val="2"/>
        </w:numPr>
        <w:spacing w:after="0"/>
        <w:jc w:val="left"/>
      </w:pPr>
      <w:r>
        <w:rPr>
          <w:rFonts w:ascii="Times New Roman"/>
          <w:sz w:val="24"/>
        </w:rPr>
        <w:t>It depends on whether the goal is financial or personal.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Economics is the study of</w:t>
      </w:r>
    </w:p>
    <w:p>
      <w:pPr>
        <w:pStyle w:val="ListParagraph"/>
        <w:keepNext w:val="true"/>
        <w:keepLines w:val="true"/>
        <w:numPr>
          <w:ilvl w:val="7"/>
          <w:numId w:val="2"/>
        </w:numPr>
        <w:spacing w:after="0"/>
        <w:jc w:val="left"/>
      </w:pPr>
      <w:r>
        <w:rPr>
          <w:rFonts w:ascii="Times New Roman"/>
          <w:sz w:val="24"/>
        </w:rPr>
        <w:t>How wealth is created and distributed</w:t>
      </w:r>
    </w:p>
    <w:p>
      <w:pPr>
        <w:pStyle w:val="ListParagraph"/>
        <w:keepNext w:val="true"/>
        <w:keepLines w:val="true"/>
        <w:numPr>
          <w:ilvl w:val="7"/>
          <w:numId w:val="2"/>
        </w:numPr>
        <w:spacing w:after="0"/>
        <w:jc w:val="left"/>
      </w:pPr>
      <w:r>
        <w:rPr>
          <w:rFonts w:ascii="Times New Roman"/>
          <w:sz w:val="24"/>
        </w:rPr>
        <w:t>How interest rates are set</w:t>
      </w:r>
    </w:p>
    <w:p>
      <w:pPr>
        <w:pStyle w:val="ListParagraph"/>
        <w:keepNext w:val="true"/>
        <w:keepLines w:val="true"/>
        <w:numPr>
          <w:ilvl w:val="7"/>
          <w:numId w:val="2"/>
        </w:numPr>
        <w:spacing w:after="0"/>
        <w:jc w:val="left"/>
      </w:pPr>
      <w:r>
        <w:rPr>
          <w:rFonts w:ascii="Times New Roman"/>
          <w:sz w:val="24"/>
        </w:rPr>
        <w:t>How inflation is calculated</w:t>
      </w:r>
    </w:p>
    <w:p>
      <w:pPr>
        <w:pStyle w:val="ListParagraph"/>
        <w:keepNext w:val="true"/>
        <w:keepLines w:val="true"/>
        <w:numPr>
          <w:ilvl w:val="7"/>
          <w:numId w:val="2"/>
        </w:numPr>
        <w:spacing w:after="0"/>
        <w:jc w:val="left"/>
      </w:pPr>
      <w:r>
        <w:rPr>
          <w:rFonts w:ascii="Times New Roman"/>
          <w:sz w:val="24"/>
        </w:rPr>
        <w:t>How imports and exports effect demand</w:t>
      </w:r>
    </w:p>
    <w:p>
      <w:pPr>
        <w:pStyle w:val="ListParagraph"/>
        <w:keepNext w:val="true"/>
        <w:keepLines w:val="true"/>
        <w:numPr>
          <w:ilvl w:val="7"/>
          <w:numId w:val="2"/>
        </w:numPr>
        <w:spacing w:after="0"/>
        <w:jc w:val="left"/>
      </w:pPr>
      <w:r>
        <w:rPr>
          <w:rFonts w:ascii="Times New Roman"/>
          <w:sz w:val="24"/>
        </w:rPr>
        <w:t>How imports and exports effect supply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role of financial institutions in Canada is to</w:t>
      </w:r>
    </w:p>
    <w:p>
      <w:pPr>
        <w:pStyle w:val="ListParagraph"/>
        <w:keepNext w:val="true"/>
        <w:keepLines w:val="true"/>
        <w:numPr>
          <w:ilvl w:val="7"/>
          <w:numId w:val="2"/>
        </w:numPr>
        <w:spacing w:after="0"/>
        <w:jc w:val="left"/>
      </w:pPr>
      <w:r>
        <w:rPr>
          <w:rFonts w:ascii="Times New Roman"/>
          <w:sz w:val="24"/>
        </w:rPr>
        <w:t>Set interest rates</w:t>
      </w:r>
    </w:p>
    <w:p>
      <w:pPr>
        <w:pStyle w:val="ListParagraph"/>
        <w:keepNext w:val="true"/>
        <w:keepLines w:val="true"/>
        <w:numPr>
          <w:ilvl w:val="7"/>
          <w:numId w:val="2"/>
        </w:numPr>
        <w:spacing w:after="0"/>
        <w:jc w:val="left"/>
      </w:pPr>
      <w:r>
        <w:rPr>
          <w:rFonts w:ascii="Times New Roman"/>
          <w:sz w:val="24"/>
        </w:rPr>
        <w:t>Ensure inflation rates do not exceed accepted levels</w:t>
      </w:r>
    </w:p>
    <w:p>
      <w:pPr>
        <w:pStyle w:val="ListParagraph"/>
        <w:keepNext w:val="true"/>
        <w:keepLines w:val="true"/>
        <w:numPr>
          <w:ilvl w:val="7"/>
          <w:numId w:val="2"/>
        </w:numPr>
        <w:spacing w:after="0"/>
        <w:jc w:val="left"/>
      </w:pPr>
      <w:r>
        <w:rPr>
          <w:rFonts w:ascii="Times New Roman"/>
          <w:sz w:val="24"/>
        </w:rPr>
        <w:t>Create wealth for individuals and businesses</w:t>
      </w:r>
    </w:p>
    <w:p>
      <w:pPr>
        <w:pStyle w:val="ListParagraph"/>
        <w:keepNext w:val="true"/>
        <w:keepLines w:val="true"/>
        <w:numPr>
          <w:ilvl w:val="7"/>
          <w:numId w:val="2"/>
        </w:numPr>
        <w:spacing w:after="0"/>
        <w:jc w:val="left"/>
      </w:pPr>
      <w:r>
        <w:rPr>
          <w:rFonts w:ascii="Times New Roman"/>
          <w:b w:val="false"/>
          <w:i w:val="false"/>
          <w:color w:val="000000"/>
          <w:sz w:val="24"/>
        </w:rPr>
        <w:t>Maintain the nation’s money supply</w:t>
      </w:r>
      <w:r>
        <w:rPr>
          <w:rFonts w:ascii="Times New Roman"/>
          <w:sz w:val="24"/>
        </w:rPr>
      </w:r>
    </w:p>
    <w:p>
      <w:pPr>
        <w:pStyle w:val="ListParagraph"/>
        <w:keepNext w:val="true"/>
        <w:keepLines w:val="true"/>
        <w:numPr>
          <w:ilvl w:val="7"/>
          <w:numId w:val="2"/>
        </w:numPr>
        <w:spacing w:after="0"/>
        <w:jc w:val="left"/>
      </w:pPr>
      <w:r>
        <w:rPr>
          <w:rFonts w:ascii="Times New Roman"/>
          <w:sz w:val="24"/>
        </w:rPr>
        <w:t>Facilitate financial activities in our economy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Who is responsible for maintaining the money supply in Canada?</w:t>
      </w:r>
    </w:p>
    <w:p>
      <w:pPr>
        <w:pStyle w:val="ListParagraph"/>
        <w:keepNext w:val="true"/>
        <w:keepLines w:val="true"/>
        <w:numPr>
          <w:ilvl w:val="7"/>
          <w:numId w:val="2"/>
        </w:numPr>
        <w:spacing w:after="0"/>
        <w:jc w:val="left"/>
      </w:pPr>
      <w:r>
        <w:rPr>
          <w:rFonts w:ascii="Times New Roman"/>
          <w:sz w:val="24"/>
        </w:rPr>
        <w:t>Chartered banks</w:t>
      </w:r>
    </w:p>
    <w:p>
      <w:pPr>
        <w:pStyle w:val="ListParagraph"/>
        <w:keepNext w:val="true"/>
        <w:keepLines w:val="true"/>
        <w:numPr>
          <w:ilvl w:val="7"/>
          <w:numId w:val="2"/>
        </w:numPr>
        <w:spacing w:after="0"/>
        <w:jc w:val="left"/>
      </w:pPr>
      <w:r>
        <w:rPr>
          <w:rFonts w:ascii="Times New Roman"/>
          <w:sz w:val="24"/>
        </w:rPr>
        <w:t>The federal Government</w:t>
      </w:r>
    </w:p>
    <w:p>
      <w:pPr>
        <w:pStyle w:val="ListParagraph"/>
        <w:keepNext w:val="true"/>
        <w:keepLines w:val="true"/>
        <w:numPr>
          <w:ilvl w:val="7"/>
          <w:numId w:val="2"/>
        </w:numPr>
        <w:spacing w:after="0"/>
        <w:jc w:val="left"/>
      </w:pPr>
      <w:r>
        <w:rPr>
          <w:rFonts w:ascii="Times New Roman"/>
          <w:sz w:val="24"/>
        </w:rPr>
        <w:t>The Provincial Governments</w:t>
      </w:r>
    </w:p>
    <w:p>
      <w:pPr>
        <w:pStyle w:val="ListParagraph"/>
        <w:keepNext w:val="true"/>
        <w:keepLines w:val="true"/>
        <w:numPr>
          <w:ilvl w:val="7"/>
          <w:numId w:val="2"/>
        </w:numPr>
        <w:spacing w:after="0"/>
        <w:jc w:val="left"/>
      </w:pPr>
      <w:r>
        <w:rPr>
          <w:rFonts w:ascii="Times New Roman"/>
          <w:sz w:val="24"/>
        </w:rPr>
        <w:t>The Central Bank</w:t>
      </w:r>
    </w:p>
    <w:p>
      <w:pPr>
        <w:pStyle w:val="ListParagraph"/>
        <w:keepNext w:val="true"/>
        <w:keepLines w:val="true"/>
        <w:numPr>
          <w:ilvl w:val="7"/>
          <w:numId w:val="2"/>
        </w:numPr>
        <w:spacing w:after="0"/>
        <w:jc w:val="left"/>
      </w:pPr>
      <w:r>
        <w:rPr>
          <w:rFonts w:ascii="Times New Roman"/>
          <w:sz w:val="24"/>
        </w:rPr>
        <w:t>The minister of finance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provide an indication of the general movement of stock prices?</w:t>
      </w:r>
    </w:p>
    <w:p>
      <w:pPr>
        <w:pStyle w:val="ListParagraph"/>
        <w:keepNext w:val="true"/>
        <w:keepLines w:val="true"/>
        <w:numPr>
          <w:ilvl w:val="7"/>
          <w:numId w:val="2"/>
        </w:numPr>
        <w:spacing w:after="0"/>
        <w:jc w:val="left"/>
      </w:pPr>
      <w:r>
        <w:rPr>
          <w:rFonts w:ascii="Times New Roman"/>
          <w:sz w:val="24"/>
        </w:rPr>
        <w:t>Chartered banks</w:t>
      </w:r>
    </w:p>
    <w:p>
      <w:pPr>
        <w:pStyle w:val="ListParagraph"/>
        <w:keepNext w:val="true"/>
        <w:keepLines w:val="true"/>
        <w:numPr>
          <w:ilvl w:val="7"/>
          <w:numId w:val="2"/>
        </w:numPr>
        <w:spacing w:after="0"/>
        <w:jc w:val="left"/>
      </w:pPr>
      <w:r>
        <w:rPr>
          <w:rFonts w:ascii="Times New Roman"/>
          <w:sz w:val="24"/>
        </w:rPr>
        <w:t>The Central Bank</w:t>
      </w:r>
    </w:p>
    <w:p>
      <w:pPr>
        <w:pStyle w:val="ListParagraph"/>
        <w:keepNext w:val="true"/>
        <w:keepLines w:val="true"/>
        <w:numPr>
          <w:ilvl w:val="7"/>
          <w:numId w:val="2"/>
        </w:numPr>
        <w:spacing w:after="0"/>
        <w:jc w:val="left"/>
      </w:pPr>
      <w:r>
        <w:rPr>
          <w:rFonts w:ascii="Times New Roman"/>
          <w:sz w:val="24"/>
        </w:rPr>
        <w:t>Accredited Financial Advisors</w:t>
      </w:r>
    </w:p>
    <w:p>
      <w:pPr>
        <w:pStyle w:val="ListParagraph"/>
        <w:keepNext w:val="true"/>
        <w:keepLines w:val="true"/>
        <w:numPr>
          <w:ilvl w:val="7"/>
          <w:numId w:val="2"/>
        </w:numPr>
        <w:spacing w:after="0"/>
        <w:jc w:val="left"/>
      </w:pPr>
      <w:r>
        <w:rPr>
          <w:rFonts w:ascii="Times New Roman"/>
          <w:sz w:val="24"/>
        </w:rPr>
        <w:t>The Minister of Finance</w:t>
      </w:r>
    </w:p>
    <w:p>
      <w:pPr>
        <w:pStyle w:val="ListParagraph"/>
        <w:keepNext w:val="true"/>
        <w:keepLines w:val="true"/>
        <w:numPr>
          <w:ilvl w:val="7"/>
          <w:numId w:val="2"/>
        </w:numPr>
        <w:spacing w:after="0"/>
        <w:jc w:val="left"/>
      </w:pPr>
      <w:r>
        <w:rPr>
          <w:rFonts w:ascii="Times New Roman"/>
          <w:sz w:val="24"/>
        </w:rPr>
        <w:t>Stock market indexes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Who does inflation harm the most?</w:t>
      </w:r>
    </w:p>
    <w:p>
      <w:pPr>
        <w:pStyle w:val="ListParagraph"/>
        <w:keepNext w:val="true"/>
        <w:keepLines w:val="true"/>
        <w:numPr>
          <w:ilvl w:val="7"/>
          <w:numId w:val="2"/>
        </w:numPr>
        <w:spacing w:after="0"/>
        <w:jc w:val="left"/>
      </w:pPr>
      <w:r>
        <w:rPr>
          <w:rFonts w:ascii="Times New Roman"/>
          <w:sz w:val="24"/>
        </w:rPr>
        <w:t>Borrowers</w:t>
      </w:r>
    </w:p>
    <w:p>
      <w:pPr>
        <w:pStyle w:val="ListParagraph"/>
        <w:keepNext w:val="true"/>
        <w:keepLines w:val="true"/>
        <w:numPr>
          <w:ilvl w:val="7"/>
          <w:numId w:val="2"/>
        </w:numPr>
        <w:spacing w:after="0"/>
        <w:jc w:val="left"/>
      </w:pPr>
      <w:r>
        <w:rPr>
          <w:rFonts w:ascii="Times New Roman"/>
          <w:sz w:val="24"/>
        </w:rPr>
        <w:t>Lenders</w:t>
      </w:r>
    </w:p>
    <w:p>
      <w:pPr>
        <w:pStyle w:val="ListParagraph"/>
        <w:keepNext w:val="true"/>
        <w:keepLines w:val="true"/>
        <w:numPr>
          <w:ilvl w:val="7"/>
          <w:numId w:val="2"/>
        </w:numPr>
        <w:spacing w:after="0"/>
        <w:jc w:val="left"/>
      </w:pPr>
      <w:r>
        <w:rPr>
          <w:rFonts w:ascii="Times New Roman"/>
          <w:sz w:val="24"/>
        </w:rPr>
        <w:t>People living on fixed incomes</w:t>
      </w:r>
    </w:p>
    <w:p>
      <w:pPr>
        <w:pStyle w:val="ListParagraph"/>
        <w:keepNext w:val="true"/>
        <w:keepLines w:val="true"/>
        <w:numPr>
          <w:ilvl w:val="7"/>
          <w:numId w:val="2"/>
        </w:numPr>
        <w:spacing w:after="0"/>
        <w:jc w:val="left"/>
      </w:pPr>
      <w:r>
        <w:rPr>
          <w:rFonts w:ascii="Times New Roman"/>
          <w:sz w:val="24"/>
        </w:rPr>
        <w:t>People who have indexed pension plans</w:t>
      </w:r>
    </w:p>
    <w:p>
      <w:pPr>
        <w:pStyle w:val="ListParagraph"/>
        <w:keepNext w:val="true"/>
        <w:keepLines w:val="true"/>
        <w:numPr>
          <w:ilvl w:val="7"/>
          <w:numId w:val="2"/>
        </w:numPr>
        <w:spacing w:after="0"/>
        <w:jc w:val="left"/>
      </w:pPr>
      <w:r>
        <w:rPr>
          <w:rFonts w:ascii="Times New Roman"/>
          <w:sz w:val="24"/>
        </w:rPr>
        <w:t>Savers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a personal opportunity cost associated with attending school?</w:t>
      </w:r>
    </w:p>
    <w:p>
      <w:pPr>
        <w:pStyle w:val="ListParagraph"/>
        <w:keepNext w:val="true"/>
        <w:keepLines w:val="true"/>
        <w:numPr>
          <w:ilvl w:val="7"/>
          <w:numId w:val="2"/>
        </w:numPr>
        <w:spacing w:after="0"/>
        <w:jc w:val="left"/>
      </w:pPr>
      <w:r>
        <w:rPr>
          <w:rFonts w:ascii="Times New Roman"/>
          <w:sz w:val="24"/>
        </w:rPr>
        <w:t>The cost of tuition</w:t>
      </w:r>
    </w:p>
    <w:p>
      <w:pPr>
        <w:pStyle w:val="ListParagraph"/>
        <w:keepNext w:val="true"/>
        <w:keepLines w:val="true"/>
        <w:numPr>
          <w:ilvl w:val="7"/>
          <w:numId w:val="2"/>
        </w:numPr>
        <w:spacing w:after="0"/>
        <w:jc w:val="left"/>
      </w:pPr>
      <w:r>
        <w:rPr>
          <w:rFonts w:ascii="Times New Roman"/>
          <w:sz w:val="24"/>
        </w:rPr>
        <w:t>The cost of books</w:t>
      </w:r>
    </w:p>
    <w:p>
      <w:pPr>
        <w:pStyle w:val="ListParagraph"/>
        <w:keepNext w:val="true"/>
        <w:keepLines w:val="true"/>
        <w:numPr>
          <w:ilvl w:val="7"/>
          <w:numId w:val="2"/>
        </w:numPr>
        <w:spacing w:after="0"/>
        <w:jc w:val="left"/>
      </w:pPr>
      <w:r>
        <w:rPr>
          <w:rFonts w:ascii="Times New Roman"/>
          <w:sz w:val="24"/>
        </w:rPr>
        <w:t>The cost of commuting to school</w:t>
      </w:r>
    </w:p>
    <w:p>
      <w:pPr>
        <w:pStyle w:val="ListParagraph"/>
        <w:keepNext w:val="true"/>
        <w:keepLines w:val="true"/>
        <w:numPr>
          <w:ilvl w:val="7"/>
          <w:numId w:val="2"/>
        </w:numPr>
        <w:spacing w:after="0"/>
        <w:jc w:val="left"/>
      </w:pPr>
      <w:r>
        <w:rPr>
          <w:rFonts w:ascii="Times New Roman"/>
          <w:sz w:val="24"/>
        </w:rPr>
        <w:t>Rental costs which would be incurred whether or not you attended classes</w:t>
      </w:r>
    </w:p>
    <w:p>
      <w:pPr>
        <w:pStyle w:val="ListParagraph"/>
        <w:keepNext w:val="true"/>
        <w:keepLines w:val="true"/>
        <w:numPr>
          <w:ilvl w:val="7"/>
          <w:numId w:val="2"/>
        </w:numPr>
        <w:spacing w:after="0"/>
        <w:jc w:val="left"/>
      </w:pPr>
      <w:r>
        <w:rPr>
          <w:rFonts w:ascii="Times New Roman"/>
          <w:sz w:val="24"/>
        </w:rPr>
        <w:t>Forfeiting the opportunity to travel because you are in school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considering the time value of money, which will result in the highest future value?</w:t>
      </w:r>
    </w:p>
    <w:p>
      <w:pPr>
        <w:pStyle w:val="ListParagraph"/>
        <w:keepNext w:val="true"/>
        <w:keepLines w:val="true"/>
        <w:numPr>
          <w:ilvl w:val="7"/>
          <w:numId w:val="2"/>
        </w:numPr>
        <w:spacing w:after="0"/>
        <w:jc w:val="left"/>
      </w:pPr>
      <w:r>
        <w:rPr>
          <w:rFonts w:ascii="Times New Roman"/>
          <w:sz w:val="24"/>
        </w:rPr>
        <w:t>Daily compounding</w:t>
      </w:r>
    </w:p>
    <w:p>
      <w:pPr>
        <w:pStyle w:val="ListParagraph"/>
        <w:keepNext w:val="true"/>
        <w:keepLines w:val="true"/>
        <w:numPr>
          <w:ilvl w:val="7"/>
          <w:numId w:val="2"/>
        </w:numPr>
        <w:spacing w:after="0"/>
        <w:jc w:val="left"/>
      </w:pPr>
      <w:r>
        <w:rPr>
          <w:rFonts w:ascii="Times New Roman"/>
          <w:sz w:val="24"/>
        </w:rPr>
        <w:t>Weekly compounding</w:t>
      </w:r>
    </w:p>
    <w:p>
      <w:pPr>
        <w:pStyle w:val="ListParagraph"/>
        <w:keepNext w:val="true"/>
        <w:keepLines w:val="true"/>
        <w:numPr>
          <w:ilvl w:val="7"/>
          <w:numId w:val="2"/>
        </w:numPr>
        <w:spacing w:after="0"/>
        <w:jc w:val="left"/>
      </w:pPr>
      <w:r>
        <w:rPr>
          <w:rFonts w:ascii="Times New Roman"/>
          <w:sz w:val="24"/>
        </w:rPr>
        <w:t>Bi-weekly compounding</w:t>
      </w:r>
    </w:p>
    <w:p>
      <w:pPr>
        <w:pStyle w:val="ListParagraph"/>
        <w:keepNext w:val="true"/>
        <w:keepLines w:val="true"/>
        <w:numPr>
          <w:ilvl w:val="7"/>
          <w:numId w:val="2"/>
        </w:numPr>
        <w:spacing w:after="0"/>
        <w:jc w:val="left"/>
      </w:pPr>
      <w:r>
        <w:rPr>
          <w:rFonts w:ascii="Times New Roman"/>
          <w:sz w:val="24"/>
        </w:rPr>
        <w:t>Monthly compounding</w:t>
      </w:r>
    </w:p>
    <w:p>
      <w:pPr>
        <w:pStyle w:val="ListParagraph"/>
        <w:keepNext w:val="true"/>
        <w:keepLines w:val="true"/>
        <w:numPr>
          <w:ilvl w:val="7"/>
          <w:numId w:val="2"/>
        </w:numPr>
        <w:spacing w:after="0"/>
        <w:jc w:val="left"/>
      </w:pPr>
      <w:r>
        <w:rPr>
          <w:rFonts w:ascii="Times New Roman"/>
          <w:sz w:val="24"/>
        </w:rPr>
        <w:t>Annual compounding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 example of a short-term financial goal is</w:t>
      </w:r>
    </w:p>
    <w:p>
      <w:pPr>
        <w:pStyle w:val="ListParagraph"/>
        <w:keepNext w:val="true"/>
        <w:keepLines w:val="true"/>
        <w:numPr>
          <w:ilvl w:val="7"/>
          <w:numId w:val="2"/>
        </w:numPr>
        <w:spacing w:after="0"/>
        <w:jc w:val="left"/>
      </w:pPr>
      <w:r>
        <w:rPr>
          <w:rFonts w:ascii="Times New Roman"/>
          <w:b w:val="false"/>
          <w:i w:val="false"/>
          <w:color w:val="000000"/>
          <w:sz w:val="24"/>
        </w:rPr>
        <w:t>To save first and last month’s rent on an apartment you plan on moving into in 4 months</w:t>
      </w:r>
      <w:r>
        <w:rPr>
          <w:rFonts w:ascii="Times New Roman"/>
          <w:sz w:val="24"/>
        </w:rPr>
      </w:r>
    </w:p>
    <w:p>
      <w:pPr>
        <w:pStyle w:val="ListParagraph"/>
        <w:keepNext w:val="true"/>
        <w:keepLines w:val="true"/>
        <w:numPr>
          <w:ilvl w:val="7"/>
          <w:numId w:val="2"/>
        </w:numPr>
        <w:spacing w:after="0"/>
        <w:jc w:val="left"/>
      </w:pPr>
      <w:r>
        <w:rPr>
          <w:rFonts w:ascii="Times New Roman"/>
          <w:sz w:val="24"/>
        </w:rPr>
        <w:t>To take a much-needed vacation when you graduate in three years</w:t>
      </w:r>
    </w:p>
    <w:p>
      <w:pPr>
        <w:pStyle w:val="ListParagraph"/>
        <w:keepNext w:val="true"/>
        <w:keepLines w:val="true"/>
        <w:numPr>
          <w:ilvl w:val="7"/>
          <w:numId w:val="2"/>
        </w:numPr>
        <w:spacing w:after="0"/>
        <w:jc w:val="left"/>
      </w:pPr>
      <w:r>
        <w:rPr>
          <w:rFonts w:ascii="Times New Roman"/>
          <w:sz w:val="24"/>
        </w:rPr>
        <w:t>To pay off your student loans within the next 7 years</w:t>
      </w:r>
    </w:p>
    <w:p>
      <w:pPr>
        <w:pStyle w:val="ListParagraph"/>
        <w:keepNext w:val="true"/>
        <w:keepLines w:val="true"/>
        <w:numPr>
          <w:ilvl w:val="7"/>
          <w:numId w:val="2"/>
        </w:numPr>
        <w:spacing w:after="0"/>
        <w:jc w:val="left"/>
      </w:pPr>
      <w:r>
        <w:rPr>
          <w:rFonts w:ascii="Times New Roman"/>
          <w:sz w:val="24"/>
        </w:rPr>
        <w:t>To ensure that you attend all the classes you already paid for this semester</w:t>
      </w:r>
    </w:p>
    <w:p>
      <w:pPr>
        <w:pStyle w:val="ListParagraph"/>
        <w:keepNext w:val="true"/>
        <w:keepLines w:val="true"/>
        <w:numPr>
          <w:ilvl w:val="7"/>
          <w:numId w:val="2"/>
        </w:numPr>
        <w:spacing w:after="0"/>
        <w:jc w:val="left"/>
      </w:pPr>
      <w:r>
        <w:rPr>
          <w:rFonts w:ascii="Times New Roman"/>
          <w:sz w:val="24"/>
        </w:rPr>
        <w:t>To make time on a daily basis for regular exercise to maintain your physical and mental wellbeing.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key to achieving goals and future financial security is</w:t>
      </w:r>
    </w:p>
    <w:p>
      <w:pPr>
        <w:pStyle w:val="ListParagraph"/>
        <w:keepNext w:val="true"/>
        <w:keepLines w:val="true"/>
        <w:numPr>
          <w:ilvl w:val="7"/>
          <w:numId w:val="2"/>
        </w:numPr>
        <w:spacing w:after="0"/>
        <w:jc w:val="left"/>
      </w:pPr>
      <w:r>
        <w:rPr>
          <w:rFonts w:ascii="Times New Roman"/>
          <w:sz w:val="24"/>
        </w:rPr>
        <w:t>Earning higher wages</w:t>
      </w:r>
    </w:p>
    <w:p>
      <w:pPr>
        <w:pStyle w:val="ListParagraph"/>
        <w:keepNext w:val="true"/>
        <w:keepLines w:val="true"/>
        <w:numPr>
          <w:ilvl w:val="7"/>
          <w:numId w:val="2"/>
        </w:numPr>
        <w:spacing w:after="0"/>
        <w:jc w:val="left"/>
      </w:pPr>
      <w:r>
        <w:rPr>
          <w:rFonts w:ascii="Times New Roman"/>
          <w:sz w:val="24"/>
        </w:rPr>
        <w:t>Using credit prudently</w:t>
      </w:r>
    </w:p>
    <w:p>
      <w:pPr>
        <w:pStyle w:val="ListParagraph"/>
        <w:keepNext w:val="true"/>
        <w:keepLines w:val="true"/>
        <w:numPr>
          <w:ilvl w:val="7"/>
          <w:numId w:val="2"/>
        </w:numPr>
        <w:spacing w:after="0"/>
        <w:jc w:val="left"/>
      </w:pPr>
      <w:r>
        <w:rPr>
          <w:rFonts w:ascii="Times New Roman"/>
          <w:sz w:val="24"/>
        </w:rPr>
        <w:t>Planned spending through budgeting</w:t>
      </w:r>
    </w:p>
    <w:p>
      <w:pPr>
        <w:pStyle w:val="ListParagraph"/>
        <w:keepNext w:val="true"/>
        <w:keepLines w:val="true"/>
        <w:numPr>
          <w:ilvl w:val="7"/>
          <w:numId w:val="2"/>
        </w:numPr>
        <w:spacing w:after="0"/>
        <w:jc w:val="left"/>
      </w:pPr>
      <w:r>
        <w:rPr>
          <w:rFonts w:ascii="Times New Roman"/>
          <w:sz w:val="24"/>
        </w:rPr>
        <w:t>Maintaining an adequate emergency reserve</w:t>
      </w:r>
    </w:p>
    <w:p>
      <w:pPr>
        <w:pStyle w:val="ListParagraph"/>
        <w:keepNext w:val="true"/>
        <w:keepLines w:val="true"/>
        <w:numPr>
          <w:ilvl w:val="7"/>
          <w:numId w:val="2"/>
        </w:numPr>
        <w:spacing w:after="0"/>
        <w:jc w:val="left"/>
      </w:pPr>
      <w:r>
        <w:rPr>
          <w:rFonts w:ascii="Times New Roman"/>
          <w:sz w:val="24"/>
        </w:rPr>
        <w:t>Investing regularly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Achieving your financial objectives require two things:</w:t>
      </w:r>
    </w:p>
    <w:p>
      <w:pPr>
        <w:pStyle w:val="ListParagraph"/>
        <w:keepNext w:val="true"/>
        <w:keepLines w:val="true"/>
        <w:numPr>
          <w:ilvl w:val="7"/>
          <w:numId w:val="2"/>
        </w:numPr>
        <w:spacing w:after="0"/>
        <w:jc w:val="left"/>
      </w:pPr>
      <w:r>
        <w:rPr>
          <w:rFonts w:ascii="Times New Roman"/>
          <w:sz w:val="24"/>
        </w:rPr>
        <w:t>Commitment/willingness to learn and appropriate information sources</w:t>
      </w:r>
    </w:p>
    <w:p>
      <w:pPr>
        <w:pStyle w:val="ListParagraph"/>
        <w:keepNext w:val="true"/>
        <w:keepLines w:val="true"/>
        <w:numPr>
          <w:ilvl w:val="7"/>
          <w:numId w:val="2"/>
        </w:numPr>
        <w:spacing w:after="0"/>
        <w:jc w:val="left"/>
      </w:pPr>
      <w:r>
        <w:rPr>
          <w:rFonts w:ascii="Times New Roman"/>
          <w:sz w:val="24"/>
        </w:rPr>
        <w:t>A high income and low expenses</w:t>
      </w:r>
    </w:p>
    <w:p>
      <w:pPr>
        <w:pStyle w:val="ListParagraph"/>
        <w:keepNext w:val="true"/>
        <w:keepLines w:val="true"/>
        <w:numPr>
          <w:ilvl w:val="7"/>
          <w:numId w:val="2"/>
        </w:numPr>
        <w:spacing w:after="0"/>
        <w:jc w:val="left"/>
      </w:pPr>
      <w:r>
        <w:rPr>
          <w:rFonts w:ascii="Times New Roman"/>
          <w:sz w:val="24"/>
        </w:rPr>
        <w:t>Large Assets and small liabilities</w:t>
      </w:r>
    </w:p>
    <w:p>
      <w:pPr>
        <w:pStyle w:val="ListParagraph"/>
        <w:keepNext w:val="true"/>
        <w:keepLines w:val="true"/>
        <w:numPr>
          <w:ilvl w:val="7"/>
          <w:numId w:val="2"/>
        </w:numPr>
        <w:spacing w:after="0"/>
        <w:jc w:val="left"/>
      </w:pPr>
      <w:r>
        <w:rPr>
          <w:rFonts w:ascii="Times New Roman"/>
          <w:sz w:val="24"/>
        </w:rPr>
        <w:t>A financial degree and a reputable financial advisor</w:t>
      </w:r>
    </w:p>
    <w:p>
      <w:pPr>
        <w:pStyle w:val="ListParagraph"/>
        <w:keepNext w:val="true"/>
        <w:keepLines w:val="true"/>
        <w:numPr>
          <w:ilvl w:val="7"/>
          <w:numId w:val="2"/>
        </w:numPr>
        <w:spacing w:after="0"/>
        <w:jc w:val="left"/>
      </w:pPr>
      <w:r>
        <w:rPr>
          <w:rFonts w:ascii="Times New Roman"/>
          <w:sz w:val="24"/>
        </w:rPr>
        <w:t>Appropriate insurance protection and a sound financial plan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family spends $49,000 on living expenses. With an annual inflation rate of 5 percent, they can expect to spend approximately </w:t>
      </w:r>
      <w:r>
        <w:rPr>
          <w:rFonts w:ascii="Times New Roman"/>
          <w:b w:val="false"/>
          <w:i w:val="false"/>
          <w:color w:val="000000"/>
          <w:sz w:val="24"/>
        </w:rPr>
        <w:t>__________</w:t>
      </w:r>
      <w:r>
        <w:rPr>
          <w:rFonts w:ascii="Times New Roman"/>
          <w:b w:val="false"/>
          <w:i w:val="false"/>
          <w:color w:val="000000"/>
          <w:sz w:val="24"/>
        </w:rPr>
        <w:t>blank</w:t>
      </w:r>
      <w:r>
        <w:rPr>
          <w:rFonts w:ascii="Times New Roman"/>
          <w:b w:val="false"/>
          <w:i w:val="false"/>
          <w:color w:val="000000"/>
          <w:sz w:val="24"/>
        </w:rPr>
        <w:t xml:space="preserve"> in one year.</w:t>
      </w:r>
      <w:r>
        <w:rPr>
          <w:rFonts w:ascii="Times New Roman"/>
          <w:sz w:val="24"/>
        </w:rPr>
      </w:r>
    </w:p>
    <w:p>
      <w:pPr>
        <w:pStyle w:val="ListParagraph"/>
        <w:keepNext w:val="true"/>
        <w:keepLines w:val="true"/>
        <w:numPr>
          <w:ilvl w:val="7"/>
          <w:numId w:val="2"/>
        </w:numPr>
        <w:spacing w:after="0"/>
        <w:jc w:val="left"/>
      </w:pPr>
      <w:r>
        <w:rPr>
          <w:rFonts w:ascii="Times New Roman"/>
          <w:sz w:val="24"/>
        </w:rPr>
        <w:t>$59,042</w:t>
      </w:r>
    </w:p>
    <w:p>
      <w:pPr>
        <w:pStyle w:val="ListParagraph"/>
        <w:keepNext w:val="true"/>
        <w:keepLines w:val="true"/>
        <w:numPr>
          <w:ilvl w:val="7"/>
          <w:numId w:val="2"/>
        </w:numPr>
        <w:spacing w:after="0"/>
        <w:jc w:val="left"/>
      </w:pPr>
      <w:r>
        <w:rPr>
          <w:rFonts w:ascii="Times New Roman"/>
          <w:sz w:val="24"/>
        </w:rPr>
        <w:t>$56,742</w:t>
      </w:r>
    </w:p>
    <w:p>
      <w:pPr>
        <w:pStyle w:val="ListParagraph"/>
        <w:keepNext w:val="true"/>
        <w:keepLines w:val="true"/>
        <w:numPr>
          <w:ilvl w:val="7"/>
          <w:numId w:val="2"/>
        </w:numPr>
        <w:spacing w:after="0"/>
        <w:jc w:val="left"/>
      </w:pPr>
      <w:r>
        <w:rPr>
          <w:rFonts w:ascii="Times New Roman"/>
          <w:sz w:val="24"/>
        </w:rPr>
        <w:t>$54,342</w:t>
      </w:r>
    </w:p>
    <w:p>
      <w:pPr>
        <w:pStyle w:val="ListParagraph"/>
        <w:keepNext w:val="true"/>
        <w:keepLines w:val="true"/>
        <w:numPr>
          <w:ilvl w:val="7"/>
          <w:numId w:val="2"/>
        </w:numPr>
        <w:spacing w:after="0"/>
        <w:jc w:val="left"/>
      </w:pPr>
      <w:r>
        <w:rPr>
          <w:rFonts w:ascii="Times New Roman"/>
          <w:sz w:val="24"/>
        </w:rPr>
        <w:t>$55,042</w:t>
      </w:r>
    </w:p>
    <w:p>
      <w:pPr>
        <w:pStyle w:val="ListParagraph"/>
        <w:keepNext w:val="true"/>
        <w:keepLines w:val="true"/>
        <w:numPr>
          <w:ilvl w:val="7"/>
          <w:numId w:val="2"/>
        </w:numPr>
        <w:spacing w:after="0"/>
        <w:jc w:val="left"/>
      </w:pPr>
      <w:r>
        <w:rPr>
          <w:rFonts w:ascii="Times New Roman"/>
          <w:sz w:val="24"/>
        </w:rPr>
        <w:t>$51,450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future value of $2,500 deposited each year for 6 years earning 7 percent would be </w:t>
      </w:r>
      <w:r>
        <w:rPr>
          <w:rFonts w:ascii="Times New Roman"/>
          <w:b w:val="false"/>
          <w:i/>
          <w:color w:val="000000"/>
          <w:sz w:val="24"/>
        </w:rPr>
        <w:t>approximately</w:t>
      </w:r>
      <w:r>
        <w:rPr>
          <w:rFonts w:ascii="Times New Roman"/>
          <w:b w:val="false"/>
          <w:i w:val="false"/>
          <w:color w:val="000000"/>
          <w:sz w:val="24"/>
        </w:rPr>
        <w:t xml:space="preserve"> how much? Use Exhibit 1-B.</w:t>
      </w:r>
      <w:r>
        <w:rPr>
          <w:rFonts w:ascii="Times New Roman"/>
          <w:sz w:val="24"/>
        </w:rPr>
        <w:br/>
      </w:r>
      <w:r>
        <w:rPr>
          <w:rFonts w:ascii="Times New Roman"/>
          <w:b/>
          <w:i w:val="false"/>
          <w:color w:val="000000"/>
          <w:sz w:val="24"/>
        </w:rPr>
        <w:t>Note: Round time value factors to 3 decimal places and final answer to the nearest dollar amount.</w:t>
      </w:r>
      <w:r>
        <w:rPr>
          <w:rFonts w:ascii="Times New Roman"/>
          <w:sz w:val="24"/>
        </w:rPr>
      </w:r>
    </w:p>
    <w:p>
      <w:pPr>
        <w:pStyle w:val="ListParagraph"/>
        <w:keepNext w:val="true"/>
        <w:keepLines w:val="true"/>
        <w:numPr>
          <w:ilvl w:val="7"/>
          <w:numId w:val="2"/>
        </w:numPr>
        <w:spacing w:after="0"/>
        <w:jc w:val="left"/>
      </w:pPr>
      <w:r>
        <w:rPr>
          <w:rFonts w:ascii="Times New Roman"/>
          <w:sz w:val="24"/>
        </w:rPr>
        <w:t>$17,883.</w:t>
      </w:r>
    </w:p>
    <w:p>
      <w:pPr>
        <w:pStyle w:val="ListParagraph"/>
        <w:keepNext w:val="true"/>
        <w:keepLines w:val="true"/>
        <w:numPr>
          <w:ilvl w:val="7"/>
          <w:numId w:val="2"/>
        </w:numPr>
        <w:spacing w:after="0"/>
        <w:jc w:val="left"/>
      </w:pPr>
      <w:r>
        <w:rPr>
          <w:rFonts w:ascii="Times New Roman"/>
          <w:sz w:val="24"/>
        </w:rPr>
        <w:t>$15,000.</w:t>
      </w:r>
    </w:p>
    <w:p>
      <w:pPr>
        <w:pStyle w:val="ListParagraph"/>
        <w:keepNext w:val="true"/>
        <w:keepLines w:val="true"/>
        <w:numPr>
          <w:ilvl w:val="7"/>
          <w:numId w:val="2"/>
        </w:numPr>
        <w:spacing w:after="0"/>
        <w:jc w:val="left"/>
      </w:pPr>
      <w:r>
        <w:rPr>
          <w:rFonts w:ascii="Times New Roman"/>
          <w:sz w:val="24"/>
        </w:rPr>
        <w:t>$20,683.</w:t>
      </w:r>
    </w:p>
    <w:p>
      <w:pPr>
        <w:pStyle w:val="ListParagraph"/>
        <w:keepNext w:val="true"/>
        <w:keepLines w:val="true"/>
        <w:numPr>
          <w:ilvl w:val="7"/>
          <w:numId w:val="2"/>
        </w:numPr>
        <w:spacing w:after="0"/>
        <w:jc w:val="left"/>
      </w:pPr>
      <w:r>
        <w:rPr>
          <w:rFonts w:ascii="Times New Roman"/>
          <w:sz w:val="24"/>
        </w:rPr>
        <w:t>$18,983.</w:t>
      </w:r>
    </w:p>
    <w:p>
      <w:pPr>
        <w:pStyle w:val="ListParagraph"/>
        <w:keepNext w:val="true"/>
        <w:keepLines w:val="true"/>
        <w:numPr>
          <w:ilvl w:val="7"/>
          <w:numId w:val="2"/>
        </w:numPr>
        <w:spacing w:after="0"/>
        <w:jc w:val="left"/>
      </w:pPr>
      <w:r>
        <w:rPr>
          <w:rFonts w:ascii="Times New Roman"/>
          <w:sz w:val="24"/>
        </w:rPr>
        <w:t>$16,050.</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Kapoor9CeCh01</w:t>
        <w:br/>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PY, CY = 12</w:t>
      </w:r>
      <w:r>
        <w:rPr>
          <w:rFonts w:ascii="Times New Roman"/>
          <w:sz w:val="24"/>
        </w:rPr>
        <w:br/>
      </w:r>
      <w:r>
        <w:rPr>
          <w:rFonts w:ascii="Times New Roman"/>
          <w:b w:val="false"/>
          <w:i w:val="false"/>
          <w:color w:val="000000"/>
          <w:sz w:val="24"/>
        </w:rPr>
        <w:t>PV = 0</w:t>
      </w:r>
      <w:r>
        <w:rPr>
          <w:rFonts w:ascii="Times New Roman"/>
          <w:sz w:val="24"/>
        </w:rPr>
        <w:br/>
      </w:r>
      <w:r>
        <w:rPr>
          <w:rFonts w:ascii="Times New Roman"/>
          <w:b w:val="false"/>
          <w:i w:val="false"/>
          <w:color w:val="000000"/>
          <w:sz w:val="24"/>
        </w:rPr>
        <w:t>N = 48</w:t>
      </w:r>
      <w:r>
        <w:rPr>
          <w:rFonts w:ascii="Times New Roman"/>
          <w:sz w:val="24"/>
        </w:rPr>
        <w:br/>
      </w:r>
      <w:r>
        <w:rPr>
          <w:rFonts w:ascii="Times New Roman"/>
          <w:b w:val="false"/>
          <w:i w:val="false"/>
          <w:color w:val="000000"/>
          <w:sz w:val="24"/>
        </w:rPr>
        <w:t>PMY = -$200</w:t>
      </w:r>
      <w:r>
        <w:rPr>
          <w:rFonts w:ascii="Times New Roman"/>
          <w:sz w:val="24"/>
        </w:rPr>
        <w:br/>
      </w:r>
      <w:r>
        <w:rPr>
          <w:rFonts w:ascii="Times New Roman"/>
          <w:b w:val="false"/>
          <w:i w:val="false"/>
          <w:color w:val="000000"/>
          <w:sz w:val="24"/>
        </w:rPr>
        <w:t>FV = $10602.98</w:t>
      </w:r>
      <w:r>
        <w:rPr>
          <w:rFonts w:ascii="Times New Roman"/>
          <w:sz w:val="24"/>
        </w:rPr>
        <w:br/>
      </w:r>
      <w:r>
        <w:rPr>
          <w:rFonts w:ascii="Times New Roman"/>
          <w:b w:val="false"/>
          <w:i w:val="false"/>
          <w:color w:val="000000"/>
          <w:sz w:val="24"/>
        </w:rPr>
        <w:t>CPT I/Y = 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FV = 15000</w:t>
      </w:r>
      <w:r>
        <w:rPr>
          <w:rFonts w:ascii="Times New Roman"/>
          <w:sz w:val="24"/>
        </w:rPr>
        <w:br/>
      </w:r>
      <w:r>
        <w:rPr>
          <w:rFonts w:ascii="Times New Roman"/>
          <w:b w:val="false"/>
          <w:i w:val="false"/>
          <w:color w:val="000000"/>
          <w:sz w:val="24"/>
        </w:rPr>
        <w:t xml:space="preserve"> i/y =4</w:t>
      </w:r>
      <w:r>
        <w:rPr>
          <w:rFonts w:ascii="Times New Roman"/>
          <w:sz w:val="24"/>
        </w:rPr>
        <w:br/>
      </w:r>
      <w:r>
        <w:rPr>
          <w:rFonts w:ascii="Times New Roman"/>
          <w:b w:val="false"/>
          <w:i w:val="false"/>
          <w:color w:val="000000"/>
          <w:sz w:val="24"/>
        </w:rPr>
        <w:t xml:space="preserve"> pv = 0</w:t>
      </w:r>
      <w:r>
        <w:rPr>
          <w:rFonts w:ascii="Times New Roman"/>
          <w:sz w:val="24"/>
        </w:rPr>
        <w:br/>
      </w:r>
      <w:r>
        <w:rPr>
          <w:rFonts w:ascii="Times New Roman"/>
          <w:b w:val="false"/>
          <w:i w:val="false"/>
          <w:color w:val="000000"/>
          <w:sz w:val="24"/>
        </w:rPr>
        <w:t xml:space="preserve"> n = 5</w:t>
      </w:r>
      <w:r>
        <w:rPr>
          <w:rFonts w:ascii="Times New Roman"/>
          <w:sz w:val="24"/>
        </w:rPr>
        <w:br/>
      </w:r>
      <w:r>
        <w:rPr>
          <w:rFonts w:ascii="Times New Roman"/>
          <w:b w:val="false"/>
          <w:i w:val="false"/>
          <w:color w:val="000000"/>
          <w:sz w:val="24"/>
        </w:rPr>
        <w:t xml:space="preserve"> cpt pmt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Cy = py =12</w:t>
      </w:r>
      <w:r>
        <w:rPr>
          <w:rFonts w:ascii="Times New Roman"/>
          <w:sz w:val="24"/>
        </w:rPr>
        <w:br/>
      </w:r>
      <w:r>
        <w:rPr>
          <w:rFonts w:ascii="Times New Roman"/>
          <w:b w:val="false"/>
          <w:i w:val="false"/>
          <w:color w:val="000000"/>
          <w:sz w:val="24"/>
        </w:rPr>
        <w:t xml:space="preserve"> Pv = 9434</w:t>
      </w:r>
      <w:r>
        <w:rPr>
          <w:rFonts w:ascii="Times New Roman"/>
          <w:sz w:val="24"/>
        </w:rPr>
        <w:br/>
      </w:r>
      <w:r>
        <w:rPr>
          <w:rFonts w:ascii="Times New Roman"/>
          <w:b w:val="false"/>
          <w:i w:val="false"/>
          <w:color w:val="000000"/>
          <w:sz w:val="24"/>
        </w:rPr>
        <w:t xml:space="preserve"> Fv = 0</w:t>
      </w:r>
      <w:r>
        <w:rPr>
          <w:rFonts w:ascii="Times New Roman"/>
          <w:sz w:val="24"/>
        </w:rPr>
        <w:br/>
      </w:r>
      <w:r>
        <w:rPr>
          <w:rFonts w:ascii="Times New Roman"/>
          <w:b w:val="false"/>
          <w:i w:val="false"/>
          <w:color w:val="000000"/>
          <w:sz w:val="24"/>
        </w:rPr>
        <w:t xml:space="preserve"> I/y = 9</w:t>
      </w:r>
      <w:r>
        <w:rPr>
          <w:rFonts w:ascii="Times New Roman"/>
          <w:sz w:val="24"/>
        </w:rPr>
        <w:br/>
      </w:r>
      <w:r>
        <w:rPr>
          <w:rFonts w:ascii="Times New Roman"/>
          <w:b w:val="false"/>
          <w:i w:val="false"/>
          <w:color w:val="000000"/>
          <w:sz w:val="24"/>
        </w:rPr>
        <w:t xml:space="preserve"> N = 36</w:t>
      </w:r>
      <w:r>
        <w:rPr>
          <w:rFonts w:ascii="Times New Roman"/>
          <w:sz w:val="24"/>
        </w:rPr>
        <w:br/>
      </w:r>
      <w:r>
        <w:rPr>
          <w:rFonts w:ascii="Times New Roman"/>
          <w:b w:val="false"/>
          <w:i w:val="false"/>
          <w:color w:val="000000"/>
          <w:sz w:val="24"/>
        </w:rPr>
        <w:t xml:space="preserve"> Cpt pmt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P/Y, CY = 12</w:t>
      </w:r>
      <w:r>
        <w:rPr>
          <w:rFonts w:ascii="Times New Roman"/>
          <w:sz w:val="24"/>
        </w:rPr>
        <w:br/>
      </w:r>
      <w:r>
        <w:rPr>
          <w:rFonts w:ascii="Times New Roman"/>
          <w:b w:val="false"/>
          <w:i w:val="false"/>
          <w:color w:val="000000"/>
          <w:sz w:val="24"/>
        </w:rPr>
        <w:t>PV = $20000</w:t>
      </w:r>
      <w:r>
        <w:rPr>
          <w:rFonts w:ascii="Times New Roman"/>
          <w:sz w:val="24"/>
        </w:rPr>
        <w:br/>
      </w:r>
      <w:r>
        <w:rPr>
          <w:rFonts w:ascii="Times New Roman"/>
          <w:b w:val="false"/>
          <w:i w:val="false"/>
          <w:color w:val="000000"/>
          <w:sz w:val="24"/>
        </w:rPr>
        <w:t>N = 48</w:t>
      </w:r>
      <w:r>
        <w:rPr>
          <w:rFonts w:ascii="Times New Roman"/>
          <w:sz w:val="24"/>
        </w:rPr>
        <w:br/>
      </w:r>
      <w:r>
        <w:rPr>
          <w:rFonts w:ascii="Times New Roman"/>
          <w:b w:val="false"/>
          <w:i w:val="false"/>
          <w:color w:val="000000"/>
          <w:sz w:val="24"/>
        </w:rPr>
        <w:t>I/Y = 14</w:t>
      </w:r>
      <w:r>
        <w:rPr>
          <w:rFonts w:ascii="Times New Roman"/>
          <w:sz w:val="24"/>
        </w:rPr>
        <w:br/>
      </w:r>
      <w:r>
        <w:rPr>
          <w:rFonts w:ascii="Times New Roman"/>
          <w:b w:val="false"/>
          <w:i w:val="false"/>
          <w:color w:val="000000"/>
          <w:sz w:val="24"/>
        </w:rPr>
        <w:t>FV = O</w:t>
      </w:r>
      <w:r>
        <w:rPr>
          <w:rFonts w:ascii="Times New Roman"/>
          <w:sz w:val="24"/>
        </w:rPr>
        <w:br/>
      </w:r>
      <w:r>
        <w:rPr>
          <w:rFonts w:ascii="Times New Roman"/>
          <w:b w:val="false"/>
          <w:i w:val="false"/>
          <w:color w:val="000000"/>
          <w:sz w:val="24"/>
        </w:rPr>
        <w:t>CPT PMT = $546.53.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P/Y = 52</w:t>
      </w:r>
      <w:r>
        <w:rPr>
          <w:rFonts w:ascii="Times New Roman"/>
          <w:sz w:val="24"/>
        </w:rPr>
        <w:br/>
      </w:r>
      <w:r>
        <w:rPr>
          <w:rFonts w:ascii="Times New Roman"/>
          <w:b w:val="false"/>
          <w:i w:val="false"/>
          <w:color w:val="000000"/>
          <w:sz w:val="24"/>
        </w:rPr>
        <w:t>C/Y = 12</w:t>
      </w:r>
      <w:r>
        <w:rPr>
          <w:rFonts w:ascii="Times New Roman"/>
          <w:sz w:val="24"/>
        </w:rPr>
        <w:br/>
      </w:r>
      <w:r>
        <w:rPr>
          <w:rFonts w:ascii="Times New Roman"/>
          <w:b w:val="false"/>
          <w:i w:val="false"/>
          <w:color w:val="000000"/>
          <w:sz w:val="24"/>
        </w:rPr>
        <w:t>PV = 0</w:t>
      </w:r>
      <w:r>
        <w:rPr>
          <w:rFonts w:ascii="Times New Roman"/>
          <w:sz w:val="24"/>
        </w:rPr>
        <w:br/>
      </w:r>
      <w:r>
        <w:rPr>
          <w:rFonts w:ascii="Times New Roman"/>
          <w:b w:val="false"/>
          <w:i w:val="false"/>
          <w:color w:val="000000"/>
          <w:sz w:val="24"/>
        </w:rPr>
        <w:t>N = 52</w:t>
      </w:r>
      <w:r>
        <w:rPr>
          <w:rFonts w:ascii="Times New Roman"/>
          <w:sz w:val="24"/>
        </w:rPr>
        <w:br/>
      </w:r>
      <w:r>
        <w:rPr>
          <w:rFonts w:ascii="Times New Roman"/>
          <w:b w:val="false"/>
          <w:i w:val="false"/>
          <w:color w:val="000000"/>
          <w:sz w:val="24"/>
        </w:rPr>
        <w:t>I/Y = 6</w:t>
      </w:r>
      <w:r>
        <w:rPr>
          <w:rFonts w:ascii="Times New Roman"/>
          <w:sz w:val="24"/>
        </w:rPr>
        <w:br/>
      </w:r>
      <w:r>
        <w:rPr>
          <w:rFonts w:ascii="Times New Roman"/>
          <w:b w:val="false"/>
          <w:i w:val="false"/>
          <w:color w:val="000000"/>
          <w:sz w:val="24"/>
        </w:rPr>
        <w:t>PMT = -$100</w:t>
      </w:r>
      <w:r>
        <w:rPr>
          <w:rFonts w:ascii="Times New Roman"/>
          <w:sz w:val="24"/>
        </w:rPr>
        <w:br/>
      </w:r>
      <w:r>
        <w:rPr>
          <w:rFonts w:ascii="Times New Roman"/>
          <w:b w:val="false"/>
          <w:i w:val="false"/>
          <w:color w:val="000000"/>
          <w:sz w:val="24"/>
        </w:rPr>
        <w:t>CPT FV = $5355.68</w:t>
      </w:r>
      <w:r>
        <w:rPr>
          <w:rFonts w:ascii="Times New Roman"/>
          <w:sz w:val="24"/>
        </w:rPr>
        <w:br/>
      </w:r>
      <w:r>
        <w:rPr>
          <w:rFonts w:ascii="Times New Roman"/>
          <w:b w:val="false"/>
          <w:i w:val="false"/>
          <w:color w:val="000000"/>
          <w:sz w:val="24"/>
        </w:rPr>
        <w:t>PV = -$5355.58</w:t>
      </w:r>
      <w:r>
        <w:rPr>
          <w:rFonts w:ascii="Times New Roman"/>
          <w:sz w:val="24"/>
        </w:rPr>
        <w:br/>
      </w:r>
      <w:r>
        <w:rPr>
          <w:rFonts w:ascii="Times New Roman"/>
          <w:b w:val="false"/>
          <w:i w:val="false"/>
          <w:color w:val="000000"/>
          <w:sz w:val="24"/>
        </w:rPr>
        <w:t>N = 156</w:t>
      </w:r>
      <w:r>
        <w:rPr>
          <w:rFonts w:ascii="Times New Roman"/>
          <w:sz w:val="24"/>
        </w:rPr>
        <w:br/>
      </w:r>
      <w:r>
        <w:rPr>
          <w:rFonts w:ascii="Times New Roman"/>
          <w:b w:val="false"/>
          <w:i w:val="false"/>
          <w:color w:val="000000"/>
          <w:sz w:val="24"/>
        </w:rPr>
        <w:t>I/Y = 6</w:t>
      </w:r>
      <w:r>
        <w:rPr>
          <w:rFonts w:ascii="Times New Roman"/>
          <w:sz w:val="24"/>
        </w:rPr>
        <w:br/>
      </w:r>
      <w:r>
        <w:rPr>
          <w:rFonts w:ascii="Times New Roman"/>
          <w:b w:val="false"/>
          <w:i w:val="false"/>
          <w:color w:val="000000"/>
          <w:sz w:val="24"/>
        </w:rPr>
        <w:t>PMT = -$150</w:t>
      </w:r>
      <w:r>
        <w:rPr>
          <w:rFonts w:ascii="Times New Roman"/>
          <w:sz w:val="24"/>
        </w:rPr>
        <w:br/>
      </w:r>
      <w:r>
        <w:rPr>
          <w:rFonts w:ascii="Times New Roman"/>
          <w:b w:val="false"/>
          <w:i w:val="false"/>
          <w:color w:val="000000"/>
          <w:sz w:val="24"/>
        </w:rPr>
        <w:t>FV = $32026.63.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Future spending: [$49,000 + ($49,000 × 0.05 × 1 year)] = $51,450.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Future value of a series of deposits (annuity): $2,500 × 7.153 (Exhibit 1-B in Chapter 1 appendix) = $17,882.50 = approximately $17,883.</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