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organizational behaviour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 actions, individual behaviour, and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 actions, interpersonal behaviour, and group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behaviour, group dynamics in organizations, and work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behaviour, the structure of the organization, and group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science studies individual behaviour and group dynamics in organizational settings?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5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development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“clockworks” and “snake pit” metaphors illustrating about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orderly idealized view of organizational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view of the organization versus the view of the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conflicts, stress, and struggles in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confusion of the work in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an example of the snake pit metaphor or the “dark side”?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28"/>
              <w:gridCol w:w="220"/>
              <w:gridCol w:w="3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rational, logical approach to work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in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workplace violence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behaviour in times of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is the study of the science of human behaviour. What discipline is sociology the science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14"/>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circumstances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independent discipline evolved from the disciplines of psychology, sociology, engineering, anthropology, management, and medicine?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6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understanding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perspective of human behaviour has resulted in a range of motivational theories. What does this perspective imply?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similarity among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among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are best understood by external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are best understood from inside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states that Cheryl is an outstanding employee because she has a high need for achievement. What perspective is the manager using to explain Cheryl’s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28"/>
              <w:gridCol w:w="220"/>
              <w:gridCol w:w="1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Why was the open system view of an organization established?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better understand an organization’s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better understand the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better understand individual behaviour and group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better understand the structural dimensions of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discipline includes studying human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3"/>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discipline includes culture and the study of learned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3"/>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discipline focuses on human productivity and efficiency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3"/>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discipline is especially important to our understanding of organizational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3"/>
              <w:gridCol w:w="220"/>
              <w:gridCol w:w="1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discipline emphasizes the design, implementation, and coordination of administrative and organizational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3"/>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distinguishes medicine from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09"/>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the individual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wellness programs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discipline of organizational behaviour distinguish itself from other disciplines?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65"/>
              <w:gridCol w:w="220"/>
              <w:gridCol w:w="4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emphasizing absolutes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emphasizing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emphasizing the organization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emphasizing the organizational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Having a positive attitude, asking questions, listening to the answers, and being committed to success is behaviour that will help an individual adapt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9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differences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Dorian has started a cultural shift at his organization in quality processes. Which type of reaction will he most likely face in the early stages?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9"/>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rigid and reactive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 and responsive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angry and defiant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and reactive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what context does organizational behaviour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02"/>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context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external environment context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context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contrasting Six Sigma to TQM, executive ownership in Six Sigma can be compared to TQM’s self-directed work teams. What element of TQM can be compared to Six Sigma’s business results-oriented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17"/>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cross-functional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self-directed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initiated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 learning activity, mastery of basic objective knowledge takes place. What will happen next?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specific skills and 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of knowledge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 of basic objective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is an organization’s task reflected?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73"/>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its input materials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its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its human resources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its mission or purpose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converts inputs to outputs in an open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2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 structure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borrowed financial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represents the core technology of a postsecondary educational institution?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library, laboratories, classrooms, and computer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 and billing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athletic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brain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Starbucks Canada is the main competitor to Tim Hortons. What part of an organization does this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85"/>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 market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task environment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using a wide range of tools, knowledge, and/or techniques to transform inputs into outputs?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21"/>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 environment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an organization’s suppliers, customers, and regulatory agencies?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85"/>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task environment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represented by the hiring of new staff and the purchase of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48"/>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best reflected by the unofficial and less visible part of the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07"/>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surface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 organization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the Hawthorne Studies uncover?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viewing an organization as clockworks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the informal organization and its impact on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delegating authority downward and throughout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workflow and scheduling of work for production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foundation of the Canadian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3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sector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trade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change-related challenges are critical for the study and management of organizational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workforce demographic change and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workforce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rivalry between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four challenges related to change for managers in contemporary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technology, religiosity, and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workforce diversity, ethics and character, and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demography, diversity, and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technology, diversity, and employee attitudes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 recently went on record to the public stating that it lost focus and stopped listening to its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87"/>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Fannie Mae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Toyota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must organizations respond to for success in global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61"/>
              <w:gridCol w:w="220"/>
              <w:gridCol w:w="3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information technology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wage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demography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religious, and gender 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significant aspect of total quality management (TQM)?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employee-driven suggestion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 and attention to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suboptimization of resource allocation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XYZ uses quantitative data to predict cost savings. Which approach to quality management is company XYZ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01"/>
              <w:gridCol w:w="22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Shanin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Sigma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TQM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Taguchi’s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applies to the Six Sigma philosophy for companywide quality improvement?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quality within the outsourcing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 based on qualitative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customer-driven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inputs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applies to total quality management (TQM)?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is machine driven with quality improvements resulting from use of robotic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is an employee-oriented philosophy required by quality engineers.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is the responsibility of specialists who randomly perform quality checks on items as they leave the assembly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is a customer-oriented philosophy with important implications for virtually all aspects of organizational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four phases that Six Sigma uses to tackle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91"/>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analyze, improve, change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analyze, change,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analyze, improve, control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analyze, improve,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organizational behaviour in a turbulent environment is challenging. Globalization, workforce diversity, and technological innovation are three factors that contribute to this challenge. What is the fourth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63"/>
              <w:gridCol w:w="22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and ethical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Martha uses her knowledge of organizational behaviour principles at work. What is she demonstrating?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12"/>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knowledge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essential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Alex told his supervisor about the inconsistencies between the new product and the old. What is he demonstrating?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12"/>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knowledge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reality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objective knowledge developed in any field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54"/>
              <w:gridCol w:w="220"/>
              <w:gridCol w:w="4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basic and applied research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past practices and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experience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a review of the relevant literature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important advantage of the application of knowledge and skills for understanding organizational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14"/>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experiential learning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rote memorization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imitating others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relationship between abductive reasoning and design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passively accepting the direction of others with more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 new solution without relying on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 solution that uses critical thinking and a process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experimenting with new ideas and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 Manager of the organization considers certain skills necessary to be successful. Which skills is she/he looking for in new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management, oral communication, computer use, and numeracy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management, thinking skills, computer skills, and oral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thinking skills, computer and document use, and oral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management, reading mathematics, communication, and critical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makes developing skills different from acquiring objective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52"/>
              <w:gridCol w:w="220"/>
              <w:gridCol w:w="1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practice and feedback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empirical testing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Role set, norms, and intragroup and intergroup behavioural dynamics are key aspects in the field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behaviour is considered a blended discipline.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initiative often results in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individual differences is the main focus of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involves the coordination of activities and human resources for the accomplishment of organization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often how we behave in the midst of change that determines whether change will fail or result in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research with individuals, groups, and organizations in the midst of environmental change found that change is often experienced as a threat, which leads to a reliance on well-learned and dominant forms of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midst of change, people often become rigid and reactive rather than open and responsive.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complete understanding of organizational behaviour requires only an understanding of the organizational context within which human behaviour is acted 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firm’s interaction with the environment is a characteristic of an open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organization is the unofficial part of the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hierarchy of authority or chain of command is an important feature of the informal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 is a leading force driving change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 is an employee-oriented philosophy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 is a total dedication to continuous improvement.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and management of organizational behaviour is primarily an art rather than a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Skill development is facilitated by structured practice and feedback.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questioning and probing attitude is at the core of critical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applies the design thinking approach will be relying on past successes.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 Sigma approach is characterized by self-directed work teams and an orientation on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it is important to study organizational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four principal ingredients (task, technology, structure, and people) of an organization, employees are the most difficult to manage and change. Individuals display numerous differences, group norms can influence productivity, and leaders can fail. Motivation, leadership, and group dynamics are very difficult to understand. Greater understanding of these behavioural phenomena can enhance one’s managerial effectiveness.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identify the four phases Six Sigma uses to tackle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measure, (2) analyze, (3) improve, and (4) control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major reasons why managing organizational behaviour will be challenging during changing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Reasons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the increasing globalization of organizations’ operating territory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the increasing diversity of organizational workforces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the continuing demand for higher levels of moral and ethical behaviour at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continuing technological innovation</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PTS: 1 REF: Change Creates Opportunities OBJ: LO 6</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What is the difference between objective knowledge and skill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knowledge is the information gained from research and scholarly activity. Answers to scientific questions resulting from research studies form the knowledge base for effectively managing organizations. Skill development refers to the practice and feedback associated with mastering behavioural abilities necessary for successful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basic enabling skills, Human Resources and Skills Development Canada identified nine essential skills necessary to be successful for work, learning, and life. Briefly identify four of these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nine were identified through research and are needed to be successful in most types of work and life. The nine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reading text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document use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numeracy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writing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oral communication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others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 continuous learning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8) thinking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9) computer use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While the skills are used in different degrees and at different levels of complexity in different types of work, they are all needed. All these skills are used in the study of organizational behaviour.</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PTS: 1 REF: Learning about Organizational Behaviour OBJ: LO 7</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Briefly identify the major drivers of change in the current work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is driven by: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the increasing globalization of organizations’ operating territory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the increasing diversity of organizational workforces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the continuing demand for higher levels of moral and ethical behaviour at work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continuing technological innovation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an example of a business firm as an open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open system gathers or receives inputs from its environment, transforms these inputs through application of technology, and provides a finished product to the environment or marketplace. A Heinz food processing plant purchases raw tomatoes, onions, and other vegetables from the environment. It then mixes and cooks these ingredients and converts them into ketchup. The ketchup is bottled, packaged, and shipped to the marketplace.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informal and formal organizations. Are they complementary or contradictory?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organization consists of positions, departments, organization levels, and the authority and lines of communication that link organization parts and people together. The personal relationships and friendships between two or more organizational members constitute an informal organization. The formal and informal can coexist, be mutually reinforcing, or be in conflict. The task of the manager is to be aware of the informal and try to manage the situation so that the informal supports and furthers the goals of the formal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7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applied science of energy and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human behaviour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human-learned behaviour and study of organizational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discipline concerned with the study of administrative and organizational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society and study of groups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Dedication to continuous improvement and meeting customer demands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results or scientific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and mastery of physical and social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concern for managers in the 21st century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of results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Skill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Objective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Feedback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
              <w:gridCol w:w="8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activity outside the firm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primary concern, goal, and/or reason for existence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 equipment, and procedures for transforming inputs into outputs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that receives inputs from the environment and releases outputs to the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 of an organization’s conversion process, i.e., products,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 setting within which organizational behaviour is enacted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Open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Organizational Behaviour and Opportunities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Organizational Behaviour and Opportunities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