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 project is an endeavor to accomplish a specific objective through a unique set of interrelated tasks and the effective utilization of resources.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6"/>
              <w:gridCol w:w="73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5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True, a project is an endeavor to accomplish a specific objective through a unique set of interrelated tasks and the effective utilization of resources.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True, a project is an endeavor to accomplish a specific objective through a unique set of interrelated tasks and the effective utilization of resources.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SUPM.GIDO.15.01.01 - 1. Define what a project 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A research firm secured $2 million to evaluate the treatment of water in selected countries over the next three years. This is an example of a project.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5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True, this is a project with a specific objective that is accomplished through a unique set of interrelated tasks and the effective utilization of resources.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True, this is a project with a specific objective that is accomplished through a unique set of interrelated tasks and the effective utilization of resources.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SUPM.GIDO.15.01.01 - 1. Define what a project 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8:24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Department of Transportation hired a company to build a six-lane highway between two cities. This is an example of a project.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78"/>
              <w:gridCol w:w="70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2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True, this is a project with a specific through a unique set of interrelated tasks and the effective utilization of resources.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True, this is a project with a specific through a unique set of interrelated tasks and the effective utilization of resources.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SUPM.GIDO.15.01.01 - 1. Define what a project 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8:24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A group volunteered to keep a section of highway clean. This is an example of a project.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5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False, this is not a project. It is not a unique set of interrelated tasks and the effective utilization of resources. A specific day with volunteers would be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False, this is not a project. It is not a unique set of interrelated tasks and the effective utilization of resources. A specific day with volunteers would be a project.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SUPM.GIDO.15.01.01 - 1. Define what a project 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The outcome of a project is a tangible end product.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889"/>
                    <w:gridCol w:w="45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outcome of a project is a tangible end product.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outcome of a project is a tangible end product.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SUPM.GIDO.15.01.02 - 2. List and discuss the attributes of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A project is an endeavor to accomplish a specific objective through a unique set of nonrelated tasks and the effective utilization of resources.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0"/>
              <w:gridCol w:w="73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False, a project is an endeavor to accomplish a specific objective through a unique set of interrelated tasks and the effective utilization of resources.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False, a project is an endeavor to accomplish a specific objective through a unique set of interrelated tasks and the effective utilization of resources.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SUPM.GIDO.15.01.01 - 1. Define what a project 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Every project has a starting date and an ending date.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889"/>
                    <w:gridCol w:w="46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Every project has a starting date and an ending date.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Every project has a starting date and an ending date.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SUPM.GIDO.15.01.02 - 2. List and discuss the attributes of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A project has a clear objective.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889"/>
                    <w:gridCol w:w="2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project has a clear objective.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project has a clear objective.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SUPM.GIDO.15.01.02 - 2. List and discuss the attributes of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objective requires completing the project work scope on time and within budget.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02"/>
              <w:gridCol w:w="67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59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project objective requires completing the project work scope on time and within budget.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project objective requires completing the project work scope on time and within budget.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SUPM.GIDO.15.01.02 - 2. List and discuss the attributes of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Expected benefits and outcomes may be included in the project objective.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4"/>
              <w:gridCol w:w="6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5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Expected benefits and outcomes may be included in the project objective.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Expected benefits and outcomes may be included in the project objective.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SUPM.GIDO.15.01.02 - 2. List and discuss the attributes of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A project is carried out through a series of independent tasks.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09"/>
              <w:gridCol w:w="6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845"/>
                    <w:gridCol w:w="53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project is carried out through a series of interdependent tasks.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project is carried out through a series of interdependent tasks.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SUPM.GIDO.15.01.02 - 2. List and discuss the attributes of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A project utilizes various resources to carry out the tasks.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889"/>
                    <w:gridCol w:w="50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project utilizes various resources to carry out the tasks.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project utilizes various resources to carry out the tasks.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SUPM.GIDO.15.01.02 - 2. List and discuss the attributes of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Resources can include people, organizations, equipment, materials, and facilities.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59"/>
              <w:gridCol w:w="65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5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Resources can include people, organizations, equipment, materials, and facilities.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Resources can include people, organizations, equipment, materials, and facilities.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SUPM.GIDO.15.01.02 - 2. List and discuss the attributes of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A project has an unlimited time frame.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889"/>
                    <w:gridCol w:w="31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project has a specific time frame.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project has a specific time frame.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SUPM.GIDO.15.01.02 - 2. List and discuss the attributes of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A project has a sponsor or customer.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889"/>
                    <w:gridCol w:w="32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project has a sponsor or customer.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project has a sponsor or customer.</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SUPM.GIDO.15.01.02 - 2. List and discuss the attributes of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The sponsor provides funds to accomplish the project.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5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sponsor provides funds to accomplish the project. Projects that are completed internal require funds to support the effort even if no money changes budgets.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sponsor provides funds to accomplish the project. Projects that are completed internal require funds to support the effort even if no money changes budgets.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SUPM.GIDO.15.01.02 - 2. List and discuss the attributes of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A project involves a degree of uncertainty that remains the same as the project progresses.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7"/>
              <w:gridCol w:w="72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4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project involves a degree of uncertainty that is reduced as the project progresses as estimates and assumptions are more accurate.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project involves a degree of uncertainty that is reduced as the project progresses as estimates and assumptions are more accurate.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SUPM.GIDO.15.01.02 - 2. List and discuss the attributes of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8:27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People are the only resource used in a project.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59"/>
              <w:gridCol w:w="65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5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Resources can include people, organizations, equipment, materials, and facilities.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Resources can include people, organizations, equipment, materials, and facilities.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SUPM.GIDO.15.01.02 - 2. List and discuss the attributes of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A project's stakeholders will always include only representatives from the sponsor's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89"/>
              <w:gridCol w:w="7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2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project's stakeholders may include representatives from other organizations in addition to the sponsor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project's stakeholders may include representatives from other organizations in addition to the sponsor organization.</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SUPM.GIDO.15.01.02 - 2. List and discuss the attributes of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A project is completed through a number of repetitive tasks.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59"/>
              <w:gridCol w:w="69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2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w:t>
                        </w:r>
                        <w:r>
                          <w:rPr>
                            <w:rStyle w:val="DefaultParagraphFont"/>
                            <w:b w:val="0"/>
                            <w:bCs w:val="0"/>
                            <w:i w:val="0"/>
                            <w:iCs w:val="0"/>
                            <w:smallCaps w:val="0"/>
                            <w:color w:val="000000"/>
                            <w:sz w:val="20"/>
                            <w:szCs w:val="20"/>
                            <w:bdr w:val="nil"/>
                            <w:rtl w:val="0"/>
                          </w:rPr>
                          <w:t>nterdependent tasks are non-repetitive tasks. A project is carried out through a series of interdependent tasks.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w:t>
                        </w:r>
                        <w:r>
                          <w:rPr>
                            <w:rStyle w:val="DefaultParagraphFont"/>
                            <w:b w:val="0"/>
                            <w:bCs w:val="0"/>
                            <w:i w:val="0"/>
                            <w:iCs w:val="0"/>
                            <w:smallCaps w:val="0"/>
                            <w:color w:val="000000"/>
                            <w:sz w:val="20"/>
                            <w:szCs w:val="20"/>
                            <w:bdr w:val="nil"/>
                            <w:rtl w:val="0"/>
                          </w:rPr>
                          <w:t>nterdependent tasks are non-repetitive tasks. A project is carried out through a series of interdependent tasks.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SUPM.GIDO.15.01.02 - 2. List and discuss the attributes of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Introduction of a new process to ship packages for a firm is an example of a project objective.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88"/>
              <w:gridCol w:w="61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872"/>
                    <w:gridCol w:w="5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False, the statement is missing the schedule and the budget.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False, the statement is missing the schedule and the budget.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SUPM.GIDO.15.01.03 - 3. Explain what is meant by project objective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Determining the market for a product for a gain of 5% market share within 18 months and $20,000 budget. This is an example of a project objective.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77"/>
              <w:gridCol w:w="62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833"/>
                    <w:gridCol w:w="54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True, the statement includes a deliverable, schedule, and budget.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True, the statement includes a deliverable, schedule, and budget.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SUPM.GIDO.15.01.03 - 3. Explain what is meant by project objective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A project objective is the tangible end product that the project team must produce or deliver.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98"/>
              <w:gridCol w:w="67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59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project objective is the tangible end product that the project team must produce or deliver.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project objective is the tangible end product that the project team must produce or deliver.</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SUPM.GIDO.15.01.04 - 4. Define what is meant by project objective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objective is usually defined in terms of end product, schedule, and budget.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5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project objective is the tangible end product that the project team must produce or deliver. The project objective is usually defined in terms of end product, schedule, and budget.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project objective is the tangible end product that the project team must produce or deliver. The project objective is usually defined in terms of end product, schedule, and budget.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SUPM.GIDO.15.01.04 - 4. Define what is meant by project objective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objective requires completing the project work scope and producing all the deliverables by a certain time and within budget.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26"/>
              <w:gridCol w:w="72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project objective requires completing the project work scope and producing all the deliverables by a certain time and within budget.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project objective requires completing the project work scope and producing all the deliverables by a certain time and within budget.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SUPM.GIDO.15.01.04 - 4. Define what is meant by project objective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Projects are constrained only by the scope, schedule, and budget.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44"/>
              <w:gridCol w:w="72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5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Projects are constrained by many factors. Projects can also be constrained by factors such as quality, resources, risks, and customer satisfaction.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Projects are constrained by many factors. Projects can also be constrained by factors such as quality, resources, risks, and customer satisfaction.</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SUPM.GIDO.15.01.06 - 6. Discuss project constraints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scope is all the work that must be done in order to produce all the project deliverables, satisfy the customer, and accomplish the project objective.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63"/>
              <w:gridCol w:w="62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828"/>
                    <w:gridCol w:w="54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project scope is all the work that must be done for the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project scope is all the work that must be done for the project.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SUPM.GIDO.15.01.06 - 6. Discuss project constraints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All the work involved with clearing a sidewalk after a heavy snow storm is an example of a project's scope.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63"/>
              <w:gridCol w:w="62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828"/>
                    <w:gridCol w:w="54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project scope is all the work that must be done for the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project scope is all the work that must be done for the project.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SUPM.GIDO.15.01.06 - 6. Discuss project constraints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Quality expectations are only defined at the start of the project.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5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Quality expectations must be defined from the onset of the project. Specifications may change to meet new code requirements and be modified as the project moves forward.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Quality expectations must be defined from the onset of the project. Specifications may change to meet new code requirements and be modified as the project moves forward.</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SUPM.GIDO.15.01.06 - 6. Discuss project constraints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The schedule for a project is a timetable with only start times for tasks.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69"/>
              <w:gridCol w:w="68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0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schedule for a project is a timetable that specifies when each task or activity should start and finish.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schedule for a project is a timetable that specifies when each task or activity should start and finish.</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SUPM.GIDO.15.01.06 - 6. Discuss project constraints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the sponsor has agreed to pay for acceptable project deliverables is the project budget.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5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project budget is the amount the project sponsor has agreed to pay for a project. If the project budget is overrun, the overrun is an expense that the contractor will have to absorb.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project budget is the amount the project sponsor has agreed to pay for a project. If the project budget is overrun, the overrun is an expense that the contractor will have to absorb.</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SUPM.GIDO.15.01.06 - 6. Discuss project constraints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collapse of a retaining wall could be a risk to the project objective for a garden construction project.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00"/>
              <w:gridCol w:w="62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842"/>
                    <w:gridCol w:w="53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risk could adversely affect accomplishing the project objective.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risk could adversely affect accomplishing the project objective.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SUPM.GIDO.15.01.06 - 6. Discuss project constraints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Legal - Legal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The level of effort is the same for all four phases of the generic project life cycle.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10"/>
              <w:gridCol w:w="65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57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relative level of effort and time devoted varies depending upon the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relative level of effort and time devoted varies depending upon the project.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SUPM.GIDO.15.01.07 - 7. Describe the phases of the project life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A project is initiated when a need is identified by a contractor.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76"/>
              <w:gridCol w:w="72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4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Projects are initiated when a need is identified by a sponsor, the people or the organization willing to provide funds to have the need satisfied.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Projects are initiated when a need is identified by a sponsor, the people or the organization willing to provide funds to have the need satisfied.</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SUPM.GIDO.15.01.07 - 7. Describe the phases of the project life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A request for proposals is used to initiate all projects by communicating that a project is needed.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9"/>
              <w:gridCol w:w="69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1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Some projects are completed internally or by request of the sponsor and do not have a request for proposal.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Some projects are completed internally or by request of the sponsor and do not have a request for proposal.</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SUPM.GIDO.15.01.07 - 7. Describe the phases of the project life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When establishing the project objectives, the objective must be agreed upon by the project sponsor.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88"/>
              <w:gridCol w:w="68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0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When establishing the project objectives, the objective must be agreed upon by the project sponsor.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When establishing the project objectives, the objective must be agreed upon by the project sponsor.</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SUPM.GIDO.15.01.09 - 9. Discuss the steps of the project planning process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scope document should include a list of deliverables and associated acceptance criteria.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83"/>
              <w:gridCol w:w="68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project scope document should include a list of deliverables and associated acceptance criteria.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project scope document should include a list of deliverables and associated acceptance criteria.</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SUPM.GIDO.15.01.09 - 9. Discuss the steps of the project planning process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A network diagram is a hierarchical decomposition of the project scope into work elements to be executed to produce the project deliverables.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5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work breakdown structure is a hierarchical decomposition of the project scope into work elements to be executed to produce the project deliverables.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work breakdown structure is a hierarchical decomposition of the project scope into work elements to be executed to produce the project deliverables.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SUPM.GIDO.15.01.09 - 9. Discuss the steps of the project planning process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A person or organization responsible for each work item should be identified to assign responsibility while planning the project.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47"/>
              <w:gridCol w:w="64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57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person or organization responsible for each work item should be identified.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person or organization responsible for each work item should be identified.</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SUPM.GIDO.15.01.09 - 9. Discuss the steps of the project planning process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A work breakdown structure shows the necessary sequence and dependent relationships of the detailed activities for a project.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87"/>
              <w:gridCol w:w="7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2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network diagram shows the necessary sequence and dependent relationships of the detailed activities for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network diagram shows the necessary sequence and dependent relationships of the detailed activities for a project.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SUPM.GIDO.15.01.09 - 9. Discuss the steps of the project planning process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of estimated resources helps to determine the estimated durations.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94"/>
              <w:gridCol w:w="65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57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amount of estimated resources helps to determine the estimated durations.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amount of estimated resources helps to determine the estimated durations.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SUPM.GIDO.15.01.09 - 9. Discuss the steps of the project planning process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The estimated duration of the project is dependent upon the sequence of activities.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40"/>
              <w:gridCol w:w="6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58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estimated duration of the project is dependent upon the sequence of activities.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estimated duration of the project is dependent upon the sequence of activities.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SUPM.GIDO.15.01.09 - 9. Discuss the steps of the project planning process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The types and quantities of resources to be used for the activities are the base for the estimated project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0"/>
              <w:gridCol w:w="69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1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types and quantities of resources to be used for the activities are the base for the estimated project cost.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types and quantities of resources to be used for the activities are the base for the estimated project cost.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SUPM.GIDO.15.01.09 - 9. Discuss the steps of the project planning process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budget includes costs for each activity plus other project costs such as administrative costs and overhead costs.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4"/>
              <w:gridCol w:w="7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3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project budget includes costs for each activity plus other project costs such as administrative costs and overhead costs.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project budget includes costs for each activity plus other project costs such as administrative costs and overhead costs.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SUPM.GIDO.15.01.09 - 9. Discuss the steps of the project planning process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Globalization changes the dynamics of a project and adds a layer of complexity that can reduce the risks of accomplishing the project outcome.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09"/>
              <w:gridCol w:w="71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3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Globalization changes the dynamics of a project and adds a layer of complexity that can adversely affect the project outcome.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Globalization changes the dynamics of a project and adds a layer of complexity that can adversely affect the project outcome.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SUPM.GIDO.15.01.13 - 13. Discuss some implications of global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Management Institute is a worldwide not-for-profit organization of practitioners that certifies project management professionals.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49"/>
              <w:gridCol w:w="62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824"/>
                    <w:gridCol w:w="54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Approximately 400,000 individuals worldwide hold PMI credentials.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Approximately 400,000 individuals worldwide hold PMI credentials.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SUPM.GIDO.15.01.14 - 14. Discuss the Project Management Institute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A satisfied customer is a benefit of implementing project management techniques.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83"/>
              <w:gridCol w:w="68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ultimate benefit of implementing project management techniques is having a satisfied customer.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ultimate benefit of implementing project management techniques is having a satisfied customer.</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SUPM.GIDO.15.01.15 - 15. List benefits of project management techniques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an example of a project?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Starting-up a restaurant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Creating a website for a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Raising money for a disaster relief trip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Emptying the recycling everyday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7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project is an endeavor to accomplish a specific objective through a unique set of interrelated tasks and the effective utilization of resources. The one choice is a repetitive effort each day. If it had a timeframe to end, it would be a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project is an endeavor to accomplish a specific objective through a unique set of interrelated tasks and the effective utilization of resources. The one choice is a repetitive effort each day. If it had a timeframe to end, it would be a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project is an endeavor to accomplish a specific objective through a unique set of interrelated tasks and the effective utilization of resources. The one choice is a repetitive effort each day. If it had a timeframe to end, it would be a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project is an endeavor to accomplish a specific objective through a unique set of interrelated tasks and the effective utilization of resources. This choice is a repetitive effort each day. If it had a timeframe to end, it would be a project.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SUPM.GIDO.15.01.05 - 5. Provide examples of projects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Evaluation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mechanisms help to assure quality expectations are met: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Audits, inspections, and standards throughout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Inspections only at the end of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a list of standards is needed at the start of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mechanisms are needed to assure quality.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4"/>
              <w:gridCol w:w="7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Standards, inspections, audits, and so forth must be in place to assure quality throughout the project, not just at the end of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Standards, inspections, audits, and so forth must be in place to assure quality throughout the project, not just at the end of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Standards, inspections, audits, and so forth must be in place to assure quality throughout the project, not just at the end of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Standards, inspections, audits, and so forth must be in place to assure quality throughout the project, not just at the end of the project.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SUPM.GIDO.15.01.06 - 6. Discuss project constraints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Legal - Legal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 usually states the time by which a project scope must be completed in terms of the specific date agreed upon by the sponsor.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schedule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objective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Task timetable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scope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5"/>
              <w:gridCol w:w="73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objective usually states the time by which a project scope must be completed in terms of the specific date agreed upon by the sponsor.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objective usually states the time by which a project scope must be completed in terms of the specific date agreed upon by the sponsor.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objective usually states the time by which a project scope must be completed in terms of the specific date agreed upon by the sponsor.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objective usually states the time by which a project scope must be completed in terms of the specific date agreed upon by the sponsor.</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SUPM.GIDO.15.01.06 - 6. Discuss project constraints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budget is based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well the project manager can use accounting software.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estimated costs associated with the quantities of resources to be used.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actual costs of the resources used for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costs to do the resources before any indirect costs.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00"/>
              <w:gridCol w:w="72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budget is based on estimated costs associated with the quantities of various resources that will be used to perform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budget is based on estimated costs associated with the quantities of various resources that will be used to perform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budget is based on estimated costs associated with the quantities of various resources that will be used to perform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budget is based on estimated costs associated with the quantities of various resources that will be used to perform the project.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SUPM.GIDO.15.01.06 - 6. Discuss project constraints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Costs for resources on a project could include all the following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fees for subcontractors to perform project tasks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salaries of people who will work on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rental of facilities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costs for equipment that extends beyond the project time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00"/>
              <w:gridCol w:w="70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4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Resources include people, materials, equipment, facilities, and so on required at specific periods during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Resources include people, materials, equipment, facilities, and so on required at specific periods during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Resources include people, materials, equipment, facilities, and so on required at specific periods during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Resources include people, materials, equipment, facilities, and so on required at specific periods during the project.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SUPM.GIDO.15.01.06 - 6. Discuss project constraints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Evaluation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A ____ plan must be developed that identifies and assesses potential risks, determines the likelihood of occurrence and potential impacts of risks, and delineates responses for dealing with risks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 mitigation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 avoidance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7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risk management plan must be developed that identifies and assesses potential risks, determines the likelihood of occurrence and potential impacts of risks, and delineates responses for dealing with risks.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risk management plan must be developed that identifies and assesses potential risks, determines the likelihood of occurrence and potential impacts of risks, and delineates responses for dealing with risks.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risk management plan must be developed that identifies and assesses potential risks, determines the likelihood of occurrence and potential impacts of risks, and delineates responses for dealing with risks.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risk management plan must be developed that identifies and assesses potential risks, determines the likelihood of occurrence and potential impacts of risks, and delineates responses for dealing with risks.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SUPM.GIDO.15.01.06 - 6. Discuss project constraints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Legal - Legal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Projects are identified and selected in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initiating phase.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 phase.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performing phase.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closing phase.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65"/>
              <w:gridCol w:w="63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initiating phase, projects are identified and selected.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initiating phase, projects are identified and selected.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initiating phase, projects are identified and selected.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initiating phase, projects are identified and selected.</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SUPM.GIDO.15.01.07 - 7. Describe the phases of the project life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Resources are identified and selected in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initiating phase.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 phase.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performing phase.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closing phase.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20"/>
              <w:gridCol w:w="72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planning phase includes defining the project scope, identifying resources, developing a schedule and budget, and identifying risks.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planning phase includes defining the project scope, identifying resources, developing a schedule and budget, and identifying risks.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planning phase includes defining the project scope, identifying resources, developing a schedule and budget, and identifying risks.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planning phase includes defining the project scope, identifying resources, developing a schedule and budget, and identifying risks.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SUPM.GIDO.15.01.07 - 7. Describe the phases of the project life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plan is executed in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initiating phase.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 phase.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performing phase.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closing phase.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7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performing phase, the project plan is executed, and work tasks are carried out to produce all the project deliverables and to accomplish the project objective.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performing phase, the project plan is executed, and work tasks are carried out to produce all the project deliverables and to accomplish the project objective.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performing phase, the project plan is executed, and work tasks are carried out to produce all the project deliverables and to accomplish the project objective.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performing phase, the project plan is executed, and work tasks are carried out to produce all the project deliverables and to accomplish the project objective.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SUPM.GIDO.15.01.07 - 7. Describe the phases of the project life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Project documents are organized and archived in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initiating phase.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 phase.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performing phase.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closing phase.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7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closing phase, project evaluations are conducted, lessons learned are identified and documented, and project documents are organized and archived.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closing phase, project evaluations are conducted, lessons learned are identified and documented, and project documents are organized and archived.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closing phase, project evaluations are conducted, lessons learned are identified and documented, and project documents are organized and archived.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closing phase, project evaluations are conducted, lessons learned are identified and documented, and project documents are organized and archived.</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SUPM.GIDO.15.01.07 - 7. Describe the phases of the project life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8:50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While performing the work, all the activities in the baseline plan must be performed in accordance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the person responsible for the activity wants.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lesson learned from prior projects.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the sponsor has completed all their projects in the past.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schedule and technical specifications.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8"/>
              <w:gridCol w:w="71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5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the activities in the baseline plan must be performed in accordance to the project schedule and technical specifications.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the activities in the baseline plan must be performed in accordance to the project schedule and technical specifications.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the activities in the baseline plan must be performed in accordance to the project schedule and technical specifications.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the activities in the baseline plan must be performed in accordance to the project schedule and technical specifications.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SUPM.GIDO.15.01.10 - 10. Identify the three elements of the executing process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Corrective action must be taken for a project when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actual progress to the planned progress shows the progress is ahead of schedule.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technical specifications have been met.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actual cost of the activities is less than the funds received for the work completed.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actual progress is less than the planned progress.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61"/>
              <w:gridCol w:w="71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the actual progress is less than the planned progress, then the project is behind schedule and corrective action needs to be taken.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the actual progress is less than the planned progress, then the project is behind schedule and corrective action needs to be taken.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the actual progress is less than the planned progress, then the project is behind schedule and corrective action needs to be taken.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the actual progress is less than the planned progress, then the project is behind schedule and corrective action needs to be taken.</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SUPM.GIDO.15.01.10 - 10. Identify the three elements of the executing process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8:51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Give an example of a project.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Open ended responses. Answer should describe the unique set of interrelated tasks and the effective use of resources.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correct, Yes, that is a project with a specific objective accomplished through a unique set of interrelated tasks and the effective utilization of resources.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not correct, No, that is not a project. A project has a specific objective accomplished through a unique set of interrelated tasks and the effective utilization of resources.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SUPM.GIDO.15.01.01 - 1. Define what a project 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a project that could be completed to help repair a city that has been damaged by an earthquake.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Open ended responses. Answer should describe the unique set of interrelated tasks and the effective use of resources.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correct, Yes, that is a project with a specific objective accomplished through a unique set of interrelated tasks and the effective utilization of resources.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not correct, No, that is not a project. A project has a specific objective accomplished through a unique set of interrelated tasks and the effective utilization of resources.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SUPM.GIDO.15.01.01 - 1. Define what a project 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Synthesis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Give an example of a project objective.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10"/>
              <w:gridCol w:w="62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will vary. Response includes a deliverable, schedule, and budget.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SUPM.GIDO.15.01.03 - 3. Explain what is meant by project objective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List examples of three projects.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Student answers will vary. Responses should include a specific objective that is accomplished through a unique set of interrelated tasks and the effective utilization of resources.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Recall, a project is an endeavor to accomplish a specific objective through a unique set of interrelated tasks and the effective utilization of resources.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SUPM.GIDO.15.01.05 - 5. Provide examples of projects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Synthesis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The schedule for a project specifies when each task should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05"/>
              <w:gridCol w:w="67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schedule for a project specifies when each task should start and finish.</w:t>
                  </w:r>
                </w:p>
                <w:p>
                  <w:pPr>
                    <w:pStyle w:val="p"/>
                    <w:bidi w:val="0"/>
                    <w:spacing w:before="0" w:beforeAutospacing="0" w:after="0" w:afterAutospacing="0"/>
                    <w:jc w:val="left"/>
                  </w:pP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schedule for a project is a timetable that specifies when each task or activity should start and finish.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SUPM.GIDO.15.01.06 - 6. Discuss project constraints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Legal - Legal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five things that a project manager can do to make sure a customer is satisfied: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9"/>
              <w:gridCol w:w="73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Responses will vary. These are five suggested responses.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complete the project scope within budget and on time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develop and maintain an excellent working relationship throughout the project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maintain ongoing communication during project with regularly scheduled meetings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manage of changes to the project that are approved by the customer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being continually aware of the degree of the customer's satisfaction during the </w:t>
                  </w:r>
                  <w:r>
                    <w:rPr>
                      <w:rStyle w:val="DefaultParagraphFont"/>
                      <w:rFonts w:ascii="Times New Roman" w:eastAsia="Times New Roman" w:hAnsi="Times New Roman" w:cs="Times New Roman"/>
                      <w:b w:val="0"/>
                      <w:bCs w:val="0"/>
                      <w:i w:val="0"/>
                      <w:iCs w:val="0"/>
                      <w:smallCaps w:val="0"/>
                      <w:color w:val="000000"/>
                      <w:sz w:val="22"/>
                      <w:szCs w:val="22"/>
                      <w:bdr w:val="nil"/>
                      <w:rtl w:val="0"/>
                    </w:rPr>
                    <w:t>course of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 satisfaction goes beyond completing the project scope within budget and on schedule or asking if the customer is satisfied at the end of the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SUPM.GIDO.15.01.06 - 6. Discuss project constraints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8:53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Jake, a project manager for XYS Company, is developing the project plan for the implementation of a new technique to reduce the level of carbon dioxide emitted after a manufacturing process. Sara, a project manager for ABG Company, is developing a project plan to survey customers about how they have implemented a new product. Describe the similarities and differences of at least three project constraints that Jake and Sara may face during their projects.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Responses will vary. Responses should include a description of at least three project constraints and how they may be similar and different for the two projects.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successful accomplishment of the project objective could be constrained by many factors, including scope, quality, schedule, budget, resources, risks, and customer satisfaction.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SUPM.GIDO.15.01.06 - 6. Discuss project constraints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Evaluation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what it means to "</w:t>
            </w:r>
            <w:r>
              <w:rPr>
                <w:rStyle w:val="DefaultParagraphFont"/>
                <w:rFonts w:ascii="Times New Roman" w:eastAsia="Times New Roman" w:hAnsi="Times New Roman" w:cs="Times New Roman"/>
                <w:b w:val="0"/>
                <w:bCs w:val="0"/>
                <w:i/>
                <w:iCs/>
                <w:smallCaps w:val="0"/>
                <w:color w:val="000000"/>
                <w:sz w:val="22"/>
                <w:szCs w:val="22"/>
                <w:bdr w:val="nil"/>
                <w:rtl w:val="0"/>
              </w:rPr>
              <w:t>plan the work and then work the plan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Responses will vary. Responses should include the need to describe how the project scope will be accomplished within budget and on schedule and then that plan will be implemented with a project timeline.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Before jumping in and starting the project, the project team or contractor must take sufficient time to properly plan the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SUPM.GIDO.15.01.07 - 7. Describe the phases of the project life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Synthesis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what each of the following mean in project planning: what, how, who, how long, and how much.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Responses will vary. Responses should include what needs to be done (scope, deliverables), how it will get done (activities, sequence), who will do it (resources, responsibility), how long it will take (durations, schedule), and how much it will cost (budget).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planning involves what needs to be done (scope, deliverables), how it will get done (activities, sequence), who will do it (resources, responsibility), how long it will take (durations, schedule), and how much it will cost (budget).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SUPM.GIDO.15.01.07 - 7. Describe the phases of the project life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Synthesis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benefits of including the people that will be involved in performing the project when planning the project.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Responses will vary. Responses may include the benefits of including people that will be involved in the performing the project may increase the commitment to accomplishing the plan, help to obtain accurate estimates of the effort to complete tasks, and help to complete the project within budget and on schedule.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benefits of including people that will be involved in the performing the project during the planning may increase the commitment to accomplishing the plan, help to obtain accurate estimates of the effort to complete tasks, and help to complete the project within budget and on schedule.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SUPM.GIDO.15.01.07 - 7. Describe the phases of the project life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Synthesis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Give an example of a project and describe when its performing phase is complete?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Responses will vary. Responses should include that the project objectives have been accomplished, leaving the customer satisfied that the full scope of the work and deliverables were completed according to specifications, within budget, and on time.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performing phase is complete when the project objectives have been accomplished, leaving the customer satisfied that the full scope of the work and deliverables were completed according to specifications, within budget, and on time.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SUPM.GIDO.15.01.07 - 7. Describe the phases of the project life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Synthesis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Why should feedback be obtained from a project's sponsor?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Responses will vary. Responses should include that feedback is helpful to determine whether the anticipated benefits from the project were achieved, assess the level of customer satisfaction, and obtain any feedback that would be helpful in future business relationships with this customer or other customers.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 from the project sponsor is helpful include to determine whether the anticipated benefits from the project were achieved, assess the level of customer satisfaction, and obtain any feedback that would be helpful in future business relationships with this customer or other customers.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SUPM.GIDO.15.01.07 - 7. Describe the phases of the project life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Synthesis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management process involves two major functions: first establishing a plan and then executing that plan to accomplish the project objective. Describe how the project manager can help these two functions be successful.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Responses will vary. Responses should include a description of how the project manager plans, organizes, coordinates, leads, and controls resources to accomplish the project objective.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manager plans, organizes, coordinates, leads, and controls resources to accomplish the project objective.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SUPM.GIDO.15.01.08 - 8. Define and apply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Evaluation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planning process of project management includes what steps?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57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establish project objective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define scope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create a work breakdown structure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assign responsibility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define specific activities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sequence activities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estimate activity resources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estimate activity durations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develop project schedule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  estimate activity costs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 determine budget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SUPM.GIDO.15.01.08 - 8. Define and apply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How could currency fluctuations and exchange rates impact the accomplishment of the project objective and customer satisfaction?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Responses will vary. Responses should include suggestions that the prices of resources may change and cause the budget to be exceeded and the customer may not be satisfied.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Currency fluctuations and exchange rates impact the prices of resources. These changes may cause the budget to be exceeded.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SUPM.GIDO.15.01.13 - 13. Discuss some implications of global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how communication could be impacted for a project that is a multinational and multilingual project.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54"/>
              <w:gridCol w:w="71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Responses will vary. Responses should include issues associated with translation and interpretation of the meaning of e-mails and documents.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Multinational and multilingual project communications may be facilitated with the adoption of translation software to help with interpretation.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SUPM.GIDO.15.01.13 - 13. Discuss some implications of global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Evaluation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The list that includes key contact information, role or specific topics of interest, expectations, any known issues, and areas of potential influence for each stakeholder is known as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stakeholder register.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list of prior projects.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lessons learned list.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project technical specifications.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9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SUPM.GIDO.15.01.11 - 11.Create a stakeholder register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stakeholder register is a convenient tool to keep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stakeholders at a distance from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all stakeholder information consolidated and up-to-date.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all communications open to all 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lessons learned.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9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SUPM.GIDO.15.01.11 - 11.Create a stakeholder register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A stakeholder has concerns about a project, the project team should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wait for the stakeholder to contact the project manager about the concern.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prepare a defense for their project decisions.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write letters to all the stakeholders to not worry about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be proactive and contact the stakeholder.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65"/>
              <w:gridCol w:w="63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SUPM.GIDO.15.01.12 - 12. Discuss stakeholder engagement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Evaluation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A project team is contacted by a stakeholder about a concern related to their project, the project team should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3"/>
              <w:gridCol w:w="80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communicate with the stakeholder individually to deal with the concern.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send a mass email to all stakeholders to let them know the project is on time and under budget.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ignore the concern because one stakeholder is not important.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share the concern with all the other stakeholders to see if they agree.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65"/>
              <w:gridCol w:w="63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SUPM.GIDO.15.01.12 - 12. Discuss stakeholder engagement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Evaluation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4/5/2016 10:11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A ____ is an endeavor to accomplish a specific objective through a unique set of interrelated tasks and the effective utilization of resources.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work schedule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projection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project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task list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67"/>
              <w:gridCol w:w="72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7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 project is an endeavor to accomplish a specific objective through a unique set of interrelated tasks and the effective utilization of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 project is an endeavor to accomplish a specific objective through a unique set of interrelated tasks and the effective utilization of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 project is an endeavor to accomplish a specific objective through a unique set of interrelated tasks and the effective utilization of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 project is an endeavor to accomplish a specific objective through a unique set of interrelated tasks and the effective utilization of resources.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SUPM.GIDO.18.01.01 - 1. Define what a project 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8:56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9:00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Arial Narrow" w:eastAsia="Arial Narrow" w:hAnsi="Arial Narrow" w:cs="Arial Narrow"/>
                <w:b w:val="0"/>
                <w:bCs w:val="0"/>
                <w:i w:val="0"/>
                <w:iCs w:val="0"/>
                <w:smallCaps w:val="0"/>
                <w:color w:val="000000"/>
                <w:sz w:val="20"/>
                <w:szCs w:val="20"/>
                <w:bdr w:val="nil"/>
                <w:rtl w:val="0"/>
              </w:rPr>
              <w:t>This first phase of the project life cycle involves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identification of a need, problem, or opportunity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contract negotiations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brainstorming solutions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identifying the tasks to be performed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76"/>
              <w:gridCol w:w="6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2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This first phase of the project life cycle involves the identification of a need, problem, or opportunity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This first phase of the project life cycle involves the identification of a need, problem, or opportunity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This first phase of the project life cycle involves the identification of a need, problem, or opportunity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This first phase of the project life cycle involves the identification of a need, problem, or opportunity.</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SUPM.GIDO.18.01.07 - 7. Describe the phases of the project life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9:10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9:38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 phase of the project life cycle is the development of a proposed solution to the need or problem.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second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fourth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70"/>
              <w:gridCol w:w="69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4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second phase of the project life cycle is the development of a proposed solution to the need or problem.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second phase of the project life cycle is the development of a proposed solution to the need or problem.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second phase of the project life cycle is the development of a proposed solution to the need or problem.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second phase of the project life cycle is the development of a proposed solution to the need or problem.</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SUPM.GIDO.18.01.07 - 7. Describe the phases of the project life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9:16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9:57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The third phase of the project life cycle is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implementation of the proposed solution.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implementation of schedule maintenance.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 of proposed solutions.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selection of vendors and negotiations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1"/>
              <w:gridCol w:w="66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8"/>
                    <w:gridCol w:w="61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third phase of the project life cycle is the implementation of the proposed solution: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third phase of the project life cycle is the implementation of the proposed solution: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third phase of the project life cycle is the implementation of the proposed solution: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third phase of the project life cycle is the implementation of the proposed solution:</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SUPM.GIDO.18.01.07 - 7. Describe the phases of the project life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9:26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9:58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Different types of resources will be utilized in this phase of the project lifecycle.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performing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 of proposed solution of need.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identification of need.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termination of project.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4"/>
              <w:gridCol w:w="68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3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Different types of resources will be utilized in this phase of the project lifecycle. performing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Different types of resources will be utilized in this phase of the project lifecycle. performing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Different types of resources will be utilized in this phase of the project lifecycle. performing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Different types of resources will be utilized in this phase of the project lifecycle. performing the project.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SUPM.GIDO.18.01.07 - 7. Describe the phases of the project life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9:28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9:59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Arial Narrow" w:eastAsia="Arial Narrow" w:hAnsi="Arial Narrow" w:cs="Arial Narrow"/>
                <w:b w:val="0"/>
                <w:bCs w:val="0"/>
                <w:i w:val="0"/>
                <w:iCs w:val="0"/>
                <w:smallCaps w:val="0"/>
                <w:color w:val="000000"/>
                <w:sz w:val="20"/>
                <w:szCs w:val="20"/>
                <w:bdr w:val="nil"/>
                <w:rtl w:val="0"/>
              </w:rPr>
              <w:t>Which phase of the project life cycle results in the accomplishment of the project objective, leaving the customer satisfied that the work scope was completed in a satisfactory manner?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Identification of need phase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Implementation of proposed solution phase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Development of proposed solution phase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Termination phase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7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Which phase of the project life cycle results in the accomplishment of the project objective, leaving the customer satisfied that the work scope was completed in a satisfactory manner? Implementation of proposed solution phase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Which phase of the project life cycle results in the accomplishment of the project objective, leaving the customer satisfied that the work scope was completed in a satisfactory manner? Implementation of proposed solution phase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Which phase of the project life cycle results in the accomplishment of the project objective, leaving the customer satisfied that the work scope was completed in a satisfactory manner? Implementation of proposed solution phase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Which phase of the project life cycle results in the accomplishment of the project objective, leaving the customer satisfied that the work scope was completed in a satisfactory manner? Implementation of proposed solution phase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SUPM.GIDO.18.01.07 - 7. Describe the phases of the project life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9:32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10:02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Arial Narrow" w:eastAsia="Arial Narrow" w:hAnsi="Arial Narrow" w:cs="Arial Narrow"/>
                <w:b w:val="0"/>
                <w:bCs w:val="0"/>
                <w:i w:val="0"/>
                <w:iCs w:val="0"/>
                <w:smallCaps w:val="0"/>
                <w:color w:val="000000"/>
                <w:sz w:val="20"/>
                <w:szCs w:val="20"/>
                <w:bdr w:val="nil"/>
                <w:rtl w:val="0"/>
              </w:rPr>
              <w:t>The fourth phase of the project life cycle involves ____ the project.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performing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implementing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renegotiating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terminating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97"/>
              <w:gridCol w:w="64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9"/>
                    <w:gridCol w:w="58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fourth phase of the project life cycle involves terminating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fourth phase of the project life cycle involves terminating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fourth phase of the project life cycle involves terminating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fourth phase of the project life cycle involves terminating the project.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SUPM.GIDO.18.01.07 - 7. Describe the phases of the project life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9:59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10:05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The third phase of the project life cycle has two parts: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brainstorming and detailed planning for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contracting and performing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detailed planning and implementing the plan.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implementing the project and terminating the project.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80"/>
              <w:gridCol w:w="6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2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third phase of the project life cycle has two parts: detailed planning and implementing the plan.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third phase of the project life cycle has two parts: detailed planning and implementing the plan.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third phase of the project life cycle has two parts: detailed planning and implementing the plan.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third phase of the project life cycle has two parts: detailed planning and implementing the plan.</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SUPM.GIDO.18.01.07 - 7. Describe the phases of the project life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10:02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10:10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Arial Narrow" w:eastAsia="Arial Narrow" w:hAnsi="Arial Narrow" w:cs="Arial Narrow"/>
                <w:b w:val="0"/>
                <w:bCs w:val="0"/>
                <w:i w:val="0"/>
                <w:iCs w:val="0"/>
                <w:smallCaps w:val="0"/>
                <w:color w:val="000000"/>
                <w:sz w:val="20"/>
                <w:szCs w:val="20"/>
                <w:bdr w:val="nil"/>
                <w:rtl w:val="0"/>
              </w:rPr>
              <w:t>Ultimately, the responsibility of the project manager is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finish the project as quickly as possible.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finish the project as cost effectively as possible.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make sure the customer is satisfied.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make independent decisions.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54"/>
              <w:gridCol w:w="67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2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Ultimately, the responsibility of the project manager is to: make sure the customer is satisfied.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Ultimately, the responsibility of the project manager is to: make sure the customer is satisfied.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Ultimately, the responsibility of the project manager is to: make sure the customer is satisfied.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Ultimately, the responsibility of the project manager is to: make sure the customer is satisfied.</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SUPM.GIDO.18.01.08 - 8. Define and apply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 - Communication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10:06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10:21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The front-end effort in managing a project must be focused on establishing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schedule.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user arrangement.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 procedures.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baseline plan.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88"/>
              <w:gridCol w:w="67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1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front-end effort in managing a project must be focused on establishing a baseline plan.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front-end effort in managing a project must be focused on establishing a baseline plan.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front-end effort in managing a project must be focused on establishing a baseline plan.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front-end effort in managing a project must be focused on establishing a baseline plan.</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SUPM.GIDO.18.01.09 - 9. Discuss the steps of the planning process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10:21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10:23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A ____ is a hierarchical tree of work elements or items accomplished or produced by the project team during the project.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 load structure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breakdown diagram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 breakdown structure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baseline plan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67"/>
              <w:gridCol w:w="72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7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 work breakdown structure is a hierarchical tree of work elements or items accomplished or produced by the project team during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 work breakdown structure is a hierarchical tree of work elements or items accomplished or produced by the project team during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 work breakdown structure is a hierarchical tree of work elements or items accomplished or produced by the project team during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 work breakdown structure is a hierarchical tree of work elements or items accomplished or produced by the project team during the project.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SUPM.GIDO.18.01.09 - 9. Discuss the steps of the planning process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10:25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10:28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A ____ diagram shows the necessary sequence and interdependencies of activities to achieve the project objective.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netting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periodic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dashboard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network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59"/>
              <w:gridCol w:w="70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5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 network diagram shows the necessary sequence and interdependencies of activities to achieve the project objective.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 network diagram shows the necessary sequence and interdependencies of activities to achieve the project objective.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 network diagram shows the necessary sequence and interdependencies of activities to achieve the project objective.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 network diagram shows the necessary sequence and interdependencies of activities to achieve the project objective.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SUPM.GIDO.18.01.09 - 9. Discuss the steps of the planning process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10:28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10:31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The key to effective ____ is measuring actual progress and comparing it to planned progress on a timely and regular basis, and taking corrective action immediately if necessary.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 breakdown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 efficiency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7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key to effective project control is measuring actual progress and comparing it to planned progress on a timely and regular basis, and taking corrective action immediately if necessary.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key to effective project control is measuring actual progress and comparing it to planned progress on a timely and regular basis, and taking corrective action immediately if necessary.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key to effective project control is measuring actual progress and comparing it to planned progress on a timely and regular basis, and taking corrective action immediately if necessary.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key to effective project control is measuring actual progress and comparing it to planned progress on a timely and regular basis, and taking corrective action immediately if necessary.</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SUPM.GIDO.18.01.09 - 9. Discuss the steps of the planning process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10:31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10:33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____ is the systematic arrangement of tasks to accomplish an objective.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Scheduling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Team building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36"/>
              <w:gridCol w:w="65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3"/>
                    <w:gridCol w:w="59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Planning is the systematic arrangement of tasks to accomplish an objective.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Planning is the systematic arrangement of tasks to accomplish an objective.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Planning is the systematic arrangement of tasks to accomplish an objective.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Planning is the systematic arrangement of tasks to accomplish an objective.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SUPM.GIDO.18.01.09 - 9. Discuss the steps of the planning process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10:33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10:36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In global projects, learning and understanding the culture and customs of other project participants: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aids in developing effective project teams.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ensures project success.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demonstrates the project manager's weakness.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leads to mistrust in the team.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63"/>
              <w:gridCol w:w="72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7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 global projects, learning and understanding the culture and customs of other project participants: aids in developing effective project teams.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 global projects, learning and understanding the culture and customs of other project participants: aids in developing effective project teams.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 global projects, learning and understanding the culture and customs of other project participants: aids in developing effective project teams.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 global projects, learning and understanding the culture and customs of other project participants: aids in developing effective project teams.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SUPM.GIDO.18.01.13 - 13. Discuss some implications of global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Evaluation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10:36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10:39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____ adds a unique dimension to managing projects as it changes the dynamics of a project. It can adversely affect the project outcome if the project participants are not aware of cultural differences and multinational economic transactions.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Diversity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 interaction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 satisfaction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7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Globalization adds a unique dimension to managing projects as it changes the dynamics of a project. It can adversely affect the project outcome if the project participants are not aware of cultural differences and multinational economic transactions.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Globalization adds a unique dimension to managing projects as it changes the dynamics of a project. It can adversely affect the project outcome if the project participants are not aware of cultural differences and multinational economic transactions.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Globalization adds a unique dimension to managing projects as it changes the dynamics of a project. It can adversely affect the project outcome if the project participants are not aware of cultural differences and multinational economic transactions.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Globalization adds a unique dimension to managing projects as it changes the dynamics of a project. It can adversely affect the project outcome if the project participants are not aware of cultural differences and multinational economic transactions.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SUPM.GIDO.18.01.13 - 13. Discuss some implications of global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Evaluation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10:39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2/13/2017 10:52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0"/>
                <w:szCs w:val="20"/>
                <w:bdr w:val="nil"/>
                <w:rtl w:val="0"/>
              </w:rPr>
              <w:t>A project objective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assigns the resources to the tasks in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establishes what is to be accomplished.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lists the interrelated tasks.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utilizes various resources to carry out the tasks.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01"/>
              <w:gridCol w:w="61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7"/>
                    <w:gridCol w:w="55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 project objective establishes what is to be accomplished.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 project objective establishes what is to be accomplished.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 project objective establishes what is to be accomplished.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 project objective establishes what is to be accomplished.</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SUPM.GIDO.18.01.03 - 3. Explain what is meant by project objective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 - Communication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12:49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12:54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0"/>
                <w:szCs w:val="20"/>
                <w:bdr w:val="nil"/>
                <w:rtl w:val="0"/>
              </w:rPr>
              <w:t>Which of the following is an example of a project?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Managing a catering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Paving a shopping mall store parking lot.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Directing a business internship program for students.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Sponsoring a sporting event.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55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 project has a start and an end.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 project has a start and an end.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 project has a start and an end.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 project has a start and an end.</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SUPM.GIDO.18.01.05 - 5. Provide examples of projects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 - Communication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12:54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12:57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0"/>
                <w:szCs w:val="20"/>
                <w:bdr w:val="nil"/>
                <w:rtl w:val="0"/>
              </w:rPr>
              <w:t>Ultimately, the project manager is responsible for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settling disputes between team members.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determining the proper number of resources to complete the project on time.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controlling the project to finish under budget.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making sure the customer is satisfied.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40"/>
              <w:gridCol w:w="67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6"/>
                    <w:gridCol w:w="61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Ultimately, the project manager is responsible for making sure the customer is satisfied.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Ultimately, the project manager is responsible for making sure the customer is satisfied.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Ultimately, the project manager is responsible for making sure the customer is satisfied.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Ultimately, the project manager is responsible for making sure the customer is satisfied.</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SUPM.GIDO.18.01.08 - 8. Define and apply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12:57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0"/>
                <w:szCs w:val="20"/>
                <w:bdr w:val="nil"/>
                <w:rtl w:val="0"/>
              </w:rPr>
              <w:t>Once the project has started, unforeseen circumstances may jeopardize the achievement of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the project objective.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the scheduling of the project tasks.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the initiation of the project.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the signing of the project charter by the customer.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16"/>
              <w:gridCol w:w="70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4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Once the project has started, unforeseen circumstances may jeopardize the achievement of the project objective.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Once the project has started, unforeseen circumstances may jeopardize the achievement of the project objective.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Once the project has started, unforeseen circumstances may jeopardize the achievement of the project objective.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Once the project has started, unforeseen circumstances may jeopardize the achievement of the project objective.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SUPM.GIDO.18.01.08 - 8. Define and apply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1:01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Arial Narrow" w:eastAsia="Arial Narrow" w:hAnsi="Arial Narrow" w:cs="Arial Narrow"/>
                <w:b w:val="0"/>
                <w:bCs w:val="0"/>
                <w:i w:val="0"/>
                <w:iCs w:val="0"/>
                <w:smallCaps w:val="0"/>
                <w:color w:val="000000"/>
                <w:sz w:val="20"/>
                <w:szCs w:val="20"/>
                <w:bdr w:val="nil"/>
                <w:rtl w:val="0"/>
              </w:rPr>
              <w:t>The baseline plan is set at the conclusion of the ______________ project life cycle phase.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Initiating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Planning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Performing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Closing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40"/>
              <w:gridCol w:w="6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5"/>
                    <w:gridCol w:w="6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baseline plan is set at the conclusion of the Planning project life cycle phase.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baseline plan is set at the conclusion of the Planning project life cycle phase.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baseline plan is set at the conclusion of the Planning project life cycle phase.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baseline plan is set at the conclusion of the Planning project life cycle phase.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SUPM.GIDO.18.01.08 - 8. Define and apply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1:05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1:07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0"/>
                <w:szCs w:val="20"/>
                <w:bdr w:val="nil"/>
                <w:rtl w:val="0"/>
              </w:rPr>
              <w:t>An RFP is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requirements of the project.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requisite for proposition.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request for proposal.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requisition for planning.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57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An RFP is the request for proposal.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An RFP is the request for proposal.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An RFP is the request for proposal.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An RFP is the request for proposal.</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SUPM.GIDO.18.01.08 - 8. Define and apply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1:07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1:10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0"/>
                <w:szCs w:val="20"/>
                <w:bdr w:val="nil"/>
                <w:rtl w:val="0"/>
              </w:rPr>
              <w:t>The planning phase of the project life cycle helps to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lay out the project roadmap.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track the actual costs of the project.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negotiate the contract with the sponsor.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identify the need, problem, or opportunity.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60"/>
              <w:gridCol w:w="65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7"/>
                    <w:gridCol w:w="60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planning phase of the project life cycle helps to lay out the project roadmap.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planning phase of the project life cycle helps to lay out the project roadmap.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planning phase of the project life cycle helps to lay out the project roadmap.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planning phase of the project life cycle helps to lay out the project roadmap.</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SUPM.GIDO.18.01.09 - 9. Discuss the steps of the planning process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1:10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1:12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Arial Narrow" w:eastAsia="Arial Narrow" w:hAnsi="Arial Narrow" w:cs="Arial Narrow"/>
                <w:b w:val="0"/>
                <w:bCs w:val="0"/>
                <w:i w:val="0"/>
                <w:iCs w:val="0"/>
                <w:smallCaps w:val="0"/>
                <w:color w:val="000000"/>
                <w:sz w:val="20"/>
                <w:szCs w:val="20"/>
                <w:bdr w:val="nil"/>
                <w:rtl w:val="0"/>
              </w:rPr>
              <w:t>The result of the performing phase of the project life cycle is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the expenditure of all the funds planned for the project.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documentation of the steps necessary to complete the project.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approval of the project charter.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the accomplishment of the project objective.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12"/>
              <w:gridCol w:w="69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3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result of the performing phase of the project life cycle is the accomplishment of the project objective.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result of the performing phase of the project life cycle is the accomplishment of the project objective.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result of the performing phase of the project life cycle is the accomplishment of the project objective.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result of the performing phase of the project life cycle is the accomplishment of the project objective.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SUPM.GIDO.18.01.10 - 10. Identify the three elements of the executing process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1:13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1:15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Arial Narrow" w:eastAsia="Arial Narrow" w:hAnsi="Arial Narrow" w:cs="Arial Narrow"/>
                <w:b w:val="0"/>
                <w:bCs w:val="0"/>
                <w:i w:val="0"/>
                <w:iCs w:val="0"/>
                <w:smallCaps w:val="0"/>
                <w:color w:val="000000"/>
                <w:sz w:val="20"/>
                <w:szCs w:val="20"/>
                <w:bdr w:val="nil"/>
                <w:rtl w:val="0"/>
              </w:rPr>
              <w:t>The performing phase of the project life cycle ends when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all the tasks for the project are complete.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all the budget for the project is expended.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the sponsor accepts the project deliverables.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no changes are necessary to the baseline plan.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1"/>
              <w:gridCol w:w="68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3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performing phase of the project life cycle ends when the sponsor accepts the project deliverables.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performing phase of the project life cycle ends when the sponsor accepts the project deliverables.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performing phase of the project life cycle ends when the sponsor accepts the project deliverables.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performing phase of the project life cycle ends when the sponsor accepts the project deliverables.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SUPM.GIDO.18.01.10 - 10. Identify the three elements of the executing process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1:16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1:56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Arial Narrow" w:eastAsia="Arial Narrow" w:hAnsi="Arial Narrow" w:cs="Arial Narrow"/>
                <w:b w:val="0"/>
                <w:bCs w:val="0"/>
                <w:i w:val="0"/>
                <w:iCs w:val="0"/>
                <w:smallCaps w:val="0"/>
                <w:color w:val="000000"/>
                <w:sz w:val="20"/>
                <w:szCs w:val="20"/>
                <w:bdr w:val="nil"/>
                <w:rtl w:val="0"/>
              </w:rPr>
              <w:t>An important task to complete during the closing phase of the project life cycle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evaluate the performance of the project.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secure another contract with the project sponsor.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manage communications with the stakeholders of the project.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complete any unfinished tasks for the project.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37"/>
              <w:gridCol w:w="71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An important task to complete during the closing phase of the project life cycle is evaluate the performance of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An important task to complete during the closing phase of the project life cycle is evaluate the performance of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An important task to complete during the closing phase of the project life cycle is evaluate the performance of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An important task to complete during the closing phase of the project life cycle is evaluate the performance of the project.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SUPM.GIDO.18.01.07 - 7. Describe the phases of the project life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Evaluation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1:18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0"/>
                <w:szCs w:val="20"/>
                <w:bdr w:val="nil"/>
                <w:rtl w:val="0"/>
              </w:rPr>
              <w:t>The project objective must be agreed upon by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the stakeholders.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the sponsor and the organization performing the project.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the project team.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those responsible for each of the project tasks to be completed.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33"/>
              <w:gridCol w:w="6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3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project objective must be agreed upon by the sponsor and the organization performing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project objective must be agreed upon by the sponsor and the organization performing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project objective must be agreed upon by the sponsor and the organization performing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project objective must be agreed upon by the sponsor and the organization performing the project.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SUPM.GIDO.18.01.03 - 3. Explain what is meant by project objective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1:23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Arial Narrow" w:eastAsia="Arial Narrow" w:hAnsi="Arial Narrow" w:cs="Arial Narrow"/>
                <w:b w:val="0"/>
                <w:bCs w:val="0"/>
                <w:i w:val="0"/>
                <w:iCs w:val="0"/>
                <w:smallCaps w:val="0"/>
                <w:color w:val="000000"/>
                <w:sz w:val="20"/>
                <w:szCs w:val="20"/>
                <w:bdr w:val="nil"/>
                <w:rtl w:val="0"/>
              </w:rPr>
              <w:t>The project scope document includes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the project charter.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the responsibility assignment matrix.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the major work tasks, deliverables, and acceptance criteria.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specific work tasks and the work breakdown structure.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00"/>
              <w:gridCol w:w="6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2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project scope document includes the major work tasks, deliverables, and acceptance criteria.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project scope document includes the major work tasks, deliverables, and acceptance criteria.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project scope document includes the major work tasks, deliverables, and acceptance criteria.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project scope document includes the major work tasks, deliverables, and acceptance criteria.</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SUPM.GIDO.18.01.02 - 2. List and discuss the attributes of a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1:24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1:56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Arial Narrow" w:eastAsia="Arial Narrow" w:hAnsi="Arial Narrow" w:cs="Arial Narrow"/>
                <w:b w:val="0"/>
                <w:bCs w:val="0"/>
                <w:i w:val="0"/>
                <w:iCs w:val="0"/>
                <w:smallCaps w:val="0"/>
                <w:color w:val="000000"/>
                <w:sz w:val="20"/>
                <w:szCs w:val="20"/>
                <w:bdr w:val="nil"/>
                <w:rtl w:val="0"/>
              </w:rPr>
              <w:t>The network diagram shows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the total time to complete the project.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the required deliverables.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how the resources are connected to each other.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the necessary sequence and dependent relationships of the detailed activities.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0"/>
              <w:gridCol w:w="69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3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network diagram shows the necessary sequence and dependent relationships of the detailed activities.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network diagram shows the necessary sequence and dependent relationships of the detailed activities.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network diagram shows the necessary sequence and dependent relationships of the detailed activities.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network diagram shows the necessary sequence and dependent relationships of the detailed activities.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SUPM.GIDO.18.01.09 - 9. Discuss the steps of the planning process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Communication - Communication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1:27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1:55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Arial Narrow" w:eastAsia="Arial Narrow" w:hAnsi="Arial Narrow" w:cs="Arial Narrow"/>
                <w:b w:val="0"/>
                <w:bCs w:val="0"/>
                <w:i w:val="0"/>
                <w:iCs w:val="0"/>
                <w:smallCaps w:val="0"/>
                <w:color w:val="000000"/>
                <w:sz w:val="20"/>
                <w:szCs w:val="20"/>
                <w:bdr w:val="nil"/>
                <w:rtl w:val="0"/>
              </w:rPr>
              <w:t>The estimated duration of an activity is how long it will take to complete each activity based on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the estimate of resources to be applied to the activity.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the estimate of time for one person to complete the activity.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the amount of time listed in the lessons learned from other projects.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the amount of funds for that activity.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7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estimated duration of an activity is how long it will take to complete each activity based on the estimate of resources to be applied to the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estimated duration of an activity is how long it will take to complete each activity based on the estimate of resources to be applied to the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estimated duration of an activity is how long it will take to complete each activity based on the estimate of resources to be applied to the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estimated duration of an activity is how long it will take to complete each activity based on the estimate of resources to be applied to the activity.</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SUPM.GIDO.18.01.09 - 9. Discuss the steps of the planning process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1:30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1:32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Arial Narrow" w:eastAsia="Arial Narrow" w:hAnsi="Arial Narrow" w:cs="Arial Narrow"/>
                <w:b w:val="0"/>
                <w:bCs w:val="0"/>
                <w:i w:val="0"/>
                <w:iCs w:val="0"/>
                <w:smallCaps w:val="0"/>
                <w:color w:val="000000"/>
                <w:sz w:val="20"/>
                <w:szCs w:val="20"/>
                <w:bdr w:val="nil"/>
                <w:rtl w:val="0"/>
              </w:rPr>
              <w:t>In the project schedule, the duration of the project is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equal to or less than the total of the durations for all the individual activities.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more than the total of the durations for all the individual activities.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always equal to the total of the durations for all the individual activities.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always less than the total of the durations for all the individual activities.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75"/>
              <w:gridCol w:w="71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 the project schedule, the duration of the project is equal to or less than the total of the durations for all the individual activities.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 the project schedule, the duration of the project is equal to or less than the total of the durations for all the individual activities.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 the project schedule, the duration of the project is equal to or less than the total of the durations for all the individual activities.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 the project schedule, the duration of the project is equal to or less than the total of the durations for all the individual activities.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SUPM.GIDO.18.01.09 - 9. Discuss the steps of the planning process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Synthesis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1:43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Arial Narrow" w:eastAsia="Arial Narrow" w:hAnsi="Arial Narrow" w:cs="Arial Narrow"/>
                <w:b w:val="0"/>
                <w:bCs w:val="0"/>
                <w:i w:val="0"/>
                <w:iCs w:val="0"/>
                <w:smallCaps w:val="0"/>
                <w:color w:val="000000"/>
                <w:sz w:val="20"/>
                <w:szCs w:val="20"/>
                <w:bdr w:val="nil"/>
                <w:rtl w:val="0"/>
              </w:rPr>
              <w:t>Project management is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only used on projects that are well planned.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used all over the world to help organizations meet customer needs.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used only on projects completed by teams external to the customer's organization.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completed using one standard method.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90"/>
              <w:gridCol w:w="67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1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Project management is used all over the world to help organizations meet customer needs.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Project management is used all over the world to help organizations meet customer needs.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Project management is used all over the world to help organizations meet customer needs.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Project management is used all over the world to help organizations meet customer needs.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SUPM.GIDO.18.01.08 - 8. Define and apply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Synthesis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1:54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Arial Narrow" w:eastAsia="Arial Narrow" w:hAnsi="Arial Narrow" w:cs="Arial Narrow"/>
                <w:b w:val="0"/>
                <w:bCs w:val="0"/>
                <w:i w:val="0"/>
                <w:iCs w:val="0"/>
                <w:smallCaps w:val="0"/>
                <w:color w:val="000000"/>
                <w:sz w:val="20"/>
                <w:szCs w:val="20"/>
                <w:bdr w:val="nil"/>
                <w:rtl w:val="0"/>
              </w:rPr>
              <w:t>Global project management requires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the project team to speak another language fluently.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complex technology communication techniques.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an additional set of competencies in addition to project management skills.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moving the entire project team to the global locations to be collocated.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32"/>
              <w:gridCol w:w="70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4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Global project management requires an additional set of competencies in addition to project management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Global project management requires an additional set of competencies in addition to project management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Global project management requires an additional set of competencies in addition to project management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Global project management requires an additional set of competencies in addition to project management skills.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SUPM.GIDO.18.01.13 - 13. Discuss some implications of global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Diversity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Synthesis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1:45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1:47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Arial Narrow" w:eastAsia="Arial Narrow" w:hAnsi="Arial Narrow" w:cs="Arial Narrow"/>
                <w:b w:val="0"/>
                <w:bCs w:val="0"/>
                <w:i w:val="0"/>
                <w:iCs w:val="0"/>
                <w:smallCaps w:val="0"/>
                <w:color w:val="000000"/>
                <w:sz w:val="20"/>
                <w:szCs w:val="20"/>
                <w:bdr w:val="nil"/>
                <w:rtl w:val="0"/>
              </w:rPr>
              <w:t>The Project Management Institute (PMI) is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the only project management association.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provides the rules for project managers.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only for United States project managers.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a worldwide association for project management professionals.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95"/>
              <w:gridCol w:w="69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3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Project Management Institute (PMI) is a worldwide association for project management professionals.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Project Management Institute (PMI) is a worldwide association for project management professionals.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Project Management Institute (PMI) is a worldwide association for project management professionals.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Project Management Institute (PMI) is a worldwide association for project management professionals.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SUPM.GIDO.18.01.14 - 14. Discuss the Project Management Institute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Diversity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1:48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1:54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Arial Narrow" w:eastAsia="Arial Narrow" w:hAnsi="Arial Narrow" w:cs="Arial Narrow"/>
                <w:b w:val="0"/>
                <w:bCs w:val="0"/>
                <w:i w:val="0"/>
                <w:iCs w:val="0"/>
                <w:smallCaps w:val="0"/>
                <w:color w:val="000000"/>
                <w:sz w:val="20"/>
                <w:szCs w:val="20"/>
                <w:bdr w:val="nil"/>
                <w:rtl w:val="0"/>
              </w:rPr>
              <w:t>The project management process involves two major functions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establishing the plan and executing the plan to accomplish the objective.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working with project managers and assigning the project team.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communicating with stakeholders and satisfying the customer.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determining the budget and expending the budget for work performed.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09"/>
              <w:gridCol w:w="7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project management process involves two major functions establishing the plan and executing the plan to accomplish the objective.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project management process involves two major functions establishing the plan and executing the plan to accomplish the objective.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project management process involves two major functions establishing the plan and executing the plan to accomplish the objective.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The project management process involves two major functions establishing the plan and executing the plan to accomplish the objective.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SUPM.GIDO.18.01.15 - 15. List benefits of project management techniques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Evaluation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1:51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1:54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Arial Narrow" w:eastAsia="Arial Narrow" w:hAnsi="Arial Narrow" w:cs="Arial Narrow"/>
                <w:b w:val="0"/>
                <w:bCs w:val="0"/>
                <w:i w:val="0"/>
                <w:iCs w:val="0"/>
                <w:smallCaps w:val="0"/>
                <w:color w:val="000000"/>
                <w:sz w:val="20"/>
                <w:szCs w:val="20"/>
                <w:bdr w:val="nil"/>
                <w:rtl w:val="0"/>
              </w:rPr>
              <w:t>Constraints for a project are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schedule, budget, and scope.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quality, resources, risks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resources, budget, and customer satisfaction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Arial Narrow" w:eastAsia="Arial Narrow" w:hAnsi="Arial Narrow" w:cs="Arial Narrow"/>
                      <w:b w:val="0"/>
                      <w:bCs w:val="0"/>
                      <w:i w:val="0"/>
                      <w:iCs w:val="0"/>
                      <w:smallCaps w:val="0"/>
                      <w:color w:val="000000"/>
                      <w:sz w:val="20"/>
                      <w:szCs w:val="20"/>
                      <w:bdr w:val="nil"/>
                      <w:rtl w:val="0"/>
                    </w:rPr>
                    <w:t>a number of different factors that influence the project outcome.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74"/>
              <w:gridCol w:w="67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2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Constraints for a project are a number of different factors that influence the project outcome.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Constraints for a project are a number of different factors that influence the project outcome.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Constraints for a project are a number of different factors that influence the project outcome.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Constraints for a project are a number of different factors that influence the project outcome.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SUPM.GIDO.18.01.06 - 6. Discuss project constraints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1:57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2/15/2017 2:00 AM</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val="0"/>
        <w:bCs w:val="0"/>
        <w:color w:val="000000"/>
        <w:sz w:val="26"/>
        <w:szCs w:val="26"/>
        <w:bdr w:val="nil"/>
        <w:rtl w:val="0"/>
      </w:rPr>
      <w:t>Chapter 01</w:t>
    </w:r>
    <w:r>
      <w:br/>
    </w:r>
    <w:r>
      <w:rPr>
        <w:rStyle w:val="DefaultParagraphFont"/>
        <w:rFonts w:ascii="Times New Roman" w:eastAsia="Times New Roman" w:hAnsi="Times New Roman" w:cs="Times New Roman"/>
        <w:b w:val="0"/>
        <w:bCs w:val="0"/>
        <w:color w:val="000000"/>
        <w:sz w:val="22"/>
        <w:szCs w:val="22"/>
        <w:bdr w:val="nil"/>
        <w:rtl w:val="0"/>
      </w:rPr>
      <w:t>Gido &amp; Clements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SMQB Superuser</vt:lpwstr>
  </property>
</Properties>
</file>