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4.3.0.0 -->
  <w:background w:color="ffffff">
    <v:background id="_x0000_s1025" filled="t" fillcolor="white"/>
  </w:background>
  <w:body>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1. </w:t>
            </w:r>
            <w:r>
              <w:rPr>
                <w:rStyle w:val="DefaultParagraphFont"/>
                <w:rFonts w:ascii="Times New Roman" w:eastAsia="Times New Roman" w:hAnsi="Times New Roman" w:cs="Times New Roman"/>
                <w:b w:val="0"/>
                <w:bCs w:val="0"/>
                <w:i w:val="0"/>
                <w:iCs w:val="0"/>
                <w:smallCaps w:val="0"/>
                <w:color w:val="000000"/>
                <w:sz w:val="22"/>
                <w:szCs w:val="22"/>
                <w:bdr w:val="nil"/>
                <w:rtl w:val="0"/>
              </w:rPr>
              <w:t>Marketing research attempts to provide accurate information in order to reduce uncertainty in decision-making.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2. </w:t>
            </w:r>
            <w:r>
              <w:rPr>
                <w:rStyle w:val="DefaultParagraphFont"/>
                <w:rFonts w:ascii="Times New Roman" w:eastAsia="Times New Roman" w:hAnsi="Times New Roman" w:cs="Times New Roman"/>
                <w:b w:val="0"/>
                <w:bCs w:val="0"/>
                <w:i w:val="0"/>
                <w:iCs w:val="0"/>
                <w:smallCaps w:val="0"/>
                <w:color w:val="000000"/>
                <w:sz w:val="22"/>
                <w:szCs w:val="22"/>
                <w:bdr w:val="nil"/>
                <w:rtl w:val="0"/>
              </w:rPr>
              <w:t>Marketing research involves more than conducting surveys.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3. </w:t>
            </w:r>
            <w:r>
              <w:rPr>
                <w:rStyle w:val="DefaultParagraphFont"/>
                <w:rFonts w:ascii="Times New Roman" w:eastAsia="Times New Roman" w:hAnsi="Times New Roman" w:cs="Times New Roman"/>
                <w:b w:val="0"/>
                <w:bCs w:val="0"/>
                <w:i w:val="0"/>
                <w:iCs w:val="0"/>
                <w:smallCaps w:val="0"/>
                <w:color w:val="000000"/>
                <w:sz w:val="22"/>
                <w:szCs w:val="22"/>
                <w:bdr w:val="nil"/>
                <w:rtl w:val="0"/>
              </w:rPr>
              <w:t>Marketing research is the nerve center for the organization always receiving, processing and distributing information.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4. </w:t>
            </w:r>
            <w:r>
              <w:rPr>
                <w:rStyle w:val="DefaultParagraphFont"/>
                <w:rFonts w:ascii="Times New Roman" w:eastAsia="Times New Roman" w:hAnsi="Times New Roman" w:cs="Times New Roman"/>
                <w:b w:val="0"/>
                <w:bCs w:val="0"/>
                <w:i w:val="0"/>
                <w:iCs w:val="0"/>
                <w:smallCaps w:val="0"/>
                <w:color w:val="000000"/>
                <w:sz w:val="22"/>
                <w:szCs w:val="22"/>
                <w:bdr w:val="nil"/>
                <w:rtl w:val="0"/>
              </w:rPr>
              <w:t>A marketing researcher must be objective in order to provide accurate information.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5. </w:t>
            </w:r>
            <w:r>
              <w:rPr>
                <w:rStyle w:val="DefaultParagraphFont"/>
                <w:rFonts w:ascii="Times New Roman" w:eastAsia="Times New Roman" w:hAnsi="Times New Roman" w:cs="Times New Roman"/>
                <w:b w:val="0"/>
                <w:bCs w:val="0"/>
                <w:i w:val="0"/>
                <w:iCs w:val="0"/>
                <w:smallCaps w:val="0"/>
                <w:color w:val="000000"/>
                <w:sz w:val="22"/>
                <w:szCs w:val="22"/>
                <w:bdr w:val="nil"/>
                <w:rtl w:val="0"/>
              </w:rPr>
              <w:t>Marketing research is restricted to the promotion aspect of the marketing mix.</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6. </w:t>
            </w:r>
            <w:r>
              <w:rPr>
                <w:rStyle w:val="DefaultParagraphFont"/>
                <w:rFonts w:ascii="Times New Roman" w:eastAsia="Times New Roman" w:hAnsi="Times New Roman" w:cs="Times New Roman"/>
                <w:b w:val="0"/>
                <w:bCs w:val="0"/>
                <w:i w:val="0"/>
                <w:iCs w:val="0"/>
                <w:smallCaps w:val="0"/>
                <w:color w:val="000000"/>
                <w:sz w:val="22"/>
                <w:szCs w:val="22"/>
                <w:bdr w:val="nil"/>
                <w:rtl w:val="0"/>
              </w:rPr>
              <w:t>Marketing research should not be used by non-profit organizations.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7. </w:t>
            </w:r>
            <w:r>
              <w:rPr>
                <w:rStyle w:val="DefaultParagraphFont"/>
                <w:rFonts w:ascii="Times New Roman" w:eastAsia="Times New Roman" w:hAnsi="Times New Roman" w:cs="Times New Roman"/>
                <w:b w:val="0"/>
                <w:bCs w:val="0"/>
                <w:i w:val="0"/>
                <w:iCs w:val="0"/>
                <w:smallCaps w:val="0"/>
                <w:color w:val="000000"/>
                <w:sz w:val="22"/>
                <w:szCs w:val="22"/>
                <w:bdr w:val="nil"/>
                <w:rtl w:val="0"/>
              </w:rPr>
              <w:t>Applied marketing research is conducted to address a specific marketing decision for a specific firm or organization.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8. </w:t>
            </w:r>
            <w:r>
              <w:rPr>
                <w:rStyle w:val="DefaultParagraphFont"/>
                <w:rFonts w:ascii="Times New Roman" w:eastAsia="Times New Roman" w:hAnsi="Times New Roman" w:cs="Times New Roman"/>
                <w:b w:val="0"/>
                <w:bCs w:val="0"/>
                <w:i w:val="0"/>
                <w:iCs w:val="0"/>
                <w:smallCaps w:val="0"/>
                <w:color w:val="000000"/>
                <w:sz w:val="22"/>
                <w:szCs w:val="22"/>
                <w:bdr w:val="nil"/>
                <w:rtl w:val="0"/>
              </w:rPr>
              <w:t>The procedures and techniques used by applied researchers and basic researchers differ substantially.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9. </w:t>
            </w:r>
            <w:r>
              <w:rPr>
                <w:rStyle w:val="DefaultParagraphFont"/>
                <w:rFonts w:ascii="Times New Roman" w:eastAsia="Times New Roman" w:hAnsi="Times New Roman" w:cs="Times New Roman"/>
                <w:b w:val="0"/>
                <w:bCs w:val="0"/>
                <w:i w:val="0"/>
                <w:iCs w:val="0"/>
                <w:smallCaps w:val="0"/>
                <w:color w:val="000000"/>
                <w:sz w:val="22"/>
                <w:szCs w:val="22"/>
                <w:bdr w:val="nil"/>
                <w:rtl w:val="0"/>
              </w:rPr>
              <w:t>The scientific method used by researchers is essentially the same process in marketing as in the physical sciences.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10. </w:t>
            </w:r>
            <w:r>
              <w:rPr>
                <w:rStyle w:val="DefaultParagraphFont"/>
                <w:rFonts w:ascii="Times New Roman" w:eastAsia="Times New Roman" w:hAnsi="Times New Roman" w:cs="Times New Roman"/>
                <w:b w:val="0"/>
                <w:bCs w:val="0"/>
                <w:i w:val="0"/>
                <w:iCs w:val="0"/>
                <w:smallCaps w:val="0"/>
                <w:color w:val="000000"/>
                <w:sz w:val="22"/>
                <w:szCs w:val="22"/>
                <w:bdr w:val="nil"/>
                <w:rtl w:val="0"/>
              </w:rPr>
              <w:t>When ideas can be stated in researchable terms, we have reached the analysis stage of the scientific method.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11. </w:t>
            </w:r>
            <w:r>
              <w:rPr>
                <w:rStyle w:val="DefaultParagraphFont"/>
                <w:rFonts w:ascii="Times New Roman" w:eastAsia="Times New Roman" w:hAnsi="Times New Roman" w:cs="Times New Roman"/>
                <w:b w:val="0"/>
                <w:bCs w:val="0"/>
                <w:i w:val="0"/>
                <w:iCs w:val="0"/>
                <w:smallCaps w:val="0"/>
                <w:color w:val="000000"/>
                <w:sz w:val="22"/>
                <w:szCs w:val="22"/>
                <w:bdr w:val="nil"/>
                <w:rtl w:val="0"/>
              </w:rPr>
              <w:t>Marketing research plays a more prominent role in product-oriented companies than in customer-oriented companies.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12. </w:t>
            </w:r>
            <w:r>
              <w:rPr>
                <w:rStyle w:val="DefaultParagraphFont"/>
                <w:rFonts w:ascii="Times New Roman" w:eastAsia="Times New Roman" w:hAnsi="Times New Roman" w:cs="Times New Roman"/>
                <w:b w:val="0"/>
                <w:bCs w:val="0"/>
                <w:i w:val="0"/>
                <w:iCs w:val="0"/>
                <w:smallCaps w:val="0"/>
                <w:color w:val="000000"/>
                <w:sz w:val="22"/>
                <w:szCs w:val="22"/>
                <w:bdr w:val="nil"/>
                <w:rtl w:val="0"/>
              </w:rPr>
              <w:t>A marketing orientation emphasizes customer orientation, long-term profitability and a cross functional perspective.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13. </w:t>
            </w:r>
            <w:r>
              <w:rPr>
                <w:rStyle w:val="DefaultParagraphFont"/>
                <w:rFonts w:ascii="Times New Roman" w:eastAsia="Times New Roman" w:hAnsi="Times New Roman" w:cs="Times New Roman"/>
                <w:b w:val="0"/>
                <w:bCs w:val="0"/>
                <w:i w:val="0"/>
                <w:iCs w:val="0"/>
                <w:smallCaps w:val="0"/>
                <w:color w:val="000000"/>
                <w:sz w:val="22"/>
                <w:szCs w:val="22"/>
                <w:bdr w:val="nil"/>
                <w:rtl w:val="0"/>
              </w:rPr>
              <w:t>Effective marketers concentrate on the short-term relationship with their customers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14. </w:t>
            </w:r>
            <w:r>
              <w:rPr>
                <w:rStyle w:val="DefaultParagraphFont"/>
                <w:rFonts w:ascii="Times New Roman" w:eastAsia="Times New Roman" w:hAnsi="Times New Roman" w:cs="Times New Roman"/>
                <w:b w:val="0"/>
                <w:bCs w:val="0"/>
                <w:i w:val="0"/>
                <w:iCs w:val="0"/>
                <w:smallCaps w:val="0"/>
                <w:color w:val="000000"/>
                <w:sz w:val="22"/>
                <w:szCs w:val="22"/>
                <w:bdr w:val="nil"/>
                <w:rtl w:val="0"/>
              </w:rPr>
              <w:t>A business with a stakeholder orientation has an internal</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focus.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15. </w:t>
            </w:r>
            <w:r>
              <w:rPr>
                <w:rStyle w:val="DefaultParagraphFont"/>
                <w:rFonts w:ascii="Times New Roman" w:eastAsia="Times New Roman" w:hAnsi="Times New Roman" w:cs="Times New Roman"/>
                <w:b w:val="0"/>
                <w:bCs w:val="0"/>
                <w:i w:val="0"/>
                <w:iCs w:val="0"/>
                <w:smallCaps w:val="0"/>
                <w:color w:val="000000"/>
                <w:sz w:val="22"/>
                <w:szCs w:val="22"/>
                <w:bdr w:val="nil"/>
                <w:rtl w:val="0"/>
              </w:rPr>
              <w:t>Online sentiment analysis determines the strength of a brand by continually searching for positive and negative mentions of the brand.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16. </w:t>
            </w:r>
            <w:r>
              <w:rPr>
                <w:rStyle w:val="DefaultParagraphFont"/>
                <w:rFonts w:ascii="Times New Roman" w:eastAsia="Times New Roman" w:hAnsi="Times New Roman" w:cs="Times New Roman"/>
                <w:b w:val="0"/>
                <w:bCs w:val="0"/>
                <w:i w:val="0"/>
                <w:iCs w:val="0"/>
                <w:smallCaps w:val="0"/>
                <w:color w:val="000000"/>
                <w:sz w:val="22"/>
                <w:szCs w:val="22"/>
                <w:bdr w:val="nil"/>
                <w:rtl w:val="0"/>
              </w:rPr>
              <w:t>Marketing research can help prevent the commercialization of products that are not consumer-oriented.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A marketing researcher who reports on the </w:t>
            </w:r>
            <w:r>
              <w:rPr>
                <w:rStyle w:val="DefaultParagraphFont"/>
                <w:rFonts w:ascii="Times New Roman" w:eastAsia="Times New Roman" w:hAnsi="Times New Roman" w:cs="Times New Roman"/>
                <w:b w:val="0"/>
                <w:bCs w:val="0"/>
                <w:i w:val="0"/>
                <w:iCs w:val="0"/>
                <w:smallCaps w:val="0"/>
                <w:color w:val="000000"/>
                <w:sz w:val="22"/>
                <w:szCs w:val="22"/>
                <w:bdr w:val="nil"/>
                <w:rtl w:val="0"/>
              </w:rPr>
              <w:t>age, gender, income, and education of consumers in a particular city is describing geo-demographic information.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18. </w:t>
            </w:r>
            <w:r>
              <w:rPr>
                <w:rStyle w:val="DefaultParagraphFont"/>
                <w:rFonts w:ascii="Times New Roman" w:eastAsia="Times New Roman" w:hAnsi="Times New Roman" w:cs="Times New Roman"/>
                <w:b w:val="0"/>
                <w:bCs w:val="0"/>
                <w:i w:val="0"/>
                <w:iCs w:val="0"/>
                <w:smallCaps w:val="0"/>
                <w:color w:val="000000"/>
                <w:sz w:val="22"/>
                <w:szCs w:val="22"/>
                <w:bdr w:val="nil"/>
                <w:rtl w:val="0"/>
              </w:rPr>
              <w:t>Marketing metrics involve qualitative ways of monitoring and measuring marketing performance.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19. </w:t>
            </w:r>
            <w:r>
              <w:rPr>
                <w:rStyle w:val="DefaultParagraphFont"/>
                <w:rFonts w:ascii="Times New Roman" w:eastAsia="Times New Roman" w:hAnsi="Times New Roman" w:cs="Times New Roman"/>
                <w:b w:val="0"/>
                <w:bCs w:val="0"/>
                <w:i w:val="0"/>
                <w:iCs w:val="0"/>
                <w:smallCaps w:val="0"/>
                <w:color w:val="000000"/>
                <w:sz w:val="22"/>
                <w:szCs w:val="22"/>
                <w:bdr w:val="nil"/>
                <w:rtl w:val="0"/>
              </w:rPr>
              <w:t>Concept testing is a form of pricing research.</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20. </w:t>
            </w:r>
            <w:r>
              <w:rPr>
                <w:rStyle w:val="DefaultParagraphFont"/>
                <w:rFonts w:ascii="Times New Roman" w:eastAsia="Times New Roman" w:hAnsi="Times New Roman" w:cs="Times New Roman"/>
                <w:b w:val="0"/>
                <w:bCs w:val="0"/>
                <w:i w:val="0"/>
                <w:iCs w:val="0"/>
                <w:smallCaps w:val="0"/>
                <w:color w:val="000000"/>
                <w:sz w:val="22"/>
                <w:szCs w:val="22"/>
                <w:bdr w:val="nil"/>
                <w:rtl w:val="0"/>
              </w:rPr>
              <w:t>Integrated marketing communication means send coordinated varying messages.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21. </w:t>
            </w:r>
            <w:r>
              <w:rPr>
                <w:rStyle w:val="DefaultParagraphFont"/>
                <w:rFonts w:ascii="Times New Roman" w:eastAsia="Times New Roman" w:hAnsi="Times New Roman" w:cs="Times New Roman"/>
                <w:b w:val="0"/>
                <w:bCs w:val="0"/>
                <w:i w:val="0"/>
                <w:iCs w:val="0"/>
                <w:smallCaps w:val="0"/>
                <w:color w:val="000000"/>
                <w:sz w:val="22"/>
                <w:szCs w:val="22"/>
                <w:bdr w:val="nil"/>
                <w:rtl w:val="0"/>
              </w:rPr>
              <w:t>The determination of the need for marketing research centers on time constraints, the availability of data, the nature of the decision to be made, and the value of the research information in relation to costs.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22. </w:t>
            </w:r>
            <w:r>
              <w:rPr>
                <w:rStyle w:val="DefaultParagraphFont"/>
                <w:rFonts w:ascii="Times New Roman" w:eastAsia="Times New Roman" w:hAnsi="Times New Roman" w:cs="Times New Roman"/>
                <w:b w:val="0"/>
                <w:bCs w:val="0"/>
                <w:i w:val="0"/>
                <w:iCs w:val="0"/>
                <w:smallCaps w:val="0"/>
                <w:color w:val="000000"/>
                <w:sz w:val="22"/>
                <w:szCs w:val="22"/>
                <w:bdr w:val="nil"/>
                <w:rtl w:val="0"/>
              </w:rPr>
              <w:t>Systematic research usually takes very little time to complete.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23. </w:t>
            </w:r>
            <w:r>
              <w:rPr>
                <w:rStyle w:val="DefaultParagraphFont"/>
                <w:rFonts w:ascii="Times New Roman" w:eastAsia="Times New Roman" w:hAnsi="Times New Roman" w:cs="Times New Roman"/>
                <w:b w:val="0"/>
                <w:bCs w:val="0"/>
                <w:i w:val="0"/>
                <w:iCs w:val="0"/>
                <w:smallCaps w:val="0"/>
                <w:color w:val="000000"/>
                <w:sz w:val="22"/>
                <w:szCs w:val="22"/>
                <w:bdr w:val="nil"/>
                <w:rtl w:val="0"/>
              </w:rPr>
              <w:t>Managers should avoid conducting market research when the decision is of considerable strategic or tactical importance.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24. </w:t>
            </w:r>
            <w:r>
              <w:rPr>
                <w:rStyle w:val="DefaultParagraphFont"/>
                <w:rFonts w:ascii="Times New Roman" w:eastAsia="Times New Roman" w:hAnsi="Times New Roman" w:cs="Times New Roman"/>
                <w:b w:val="0"/>
                <w:bCs w:val="0"/>
                <w:i w:val="0"/>
                <w:iCs w:val="0"/>
                <w:smallCaps w:val="0"/>
                <w:color w:val="000000"/>
                <w:sz w:val="22"/>
                <w:szCs w:val="22"/>
                <w:bdr w:val="nil"/>
                <w:rtl w:val="0"/>
              </w:rPr>
              <w:t>Marketing research has become increasingly global as more firms take advantage of markets that have few geographic boundaries.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25. </w:t>
            </w:r>
            <w:r>
              <w:rPr>
                <w:rStyle w:val="DefaultParagraphFont"/>
                <w:rFonts w:ascii="Times New Roman" w:eastAsia="Times New Roman" w:hAnsi="Times New Roman" w:cs="Times New Roman"/>
                <w:b w:val="0"/>
                <w:bCs w:val="0"/>
                <w:i w:val="0"/>
                <w:iCs w:val="0"/>
                <w:smallCaps w:val="0"/>
                <w:color w:val="000000"/>
                <w:sz w:val="22"/>
                <w:szCs w:val="22"/>
                <w:bdr w:val="nil"/>
                <w:rtl w:val="0"/>
              </w:rPr>
              <w:t>Our smart devices serve as a means of communication that can involve marketing research data.</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26. </w:t>
            </w:r>
            <w:r>
              <w:rPr>
                <w:rStyle w:val="DefaultParagraphFont"/>
                <w:rFonts w:ascii="Times New Roman" w:eastAsia="Times New Roman" w:hAnsi="Times New Roman" w:cs="Times New Roman"/>
                <w:b w:val="0"/>
                <w:bCs w:val="0"/>
                <w:i w:val="0"/>
                <w:iCs w:val="0"/>
                <w:smallCaps w:val="0"/>
                <w:color w:val="000000"/>
                <w:sz w:val="22"/>
                <w:szCs w:val="22"/>
                <w:bdr w:val="nil"/>
                <w:rtl w:val="0"/>
              </w:rPr>
              <w:t>The application of the scientific method in searching for the truth about marketing phenomena is known as 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08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profit validation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business analysis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marketing research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scientific metrics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27. 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is a key question in understanding how a firm provides value to its customers?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82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How long have we been in business?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Who are our top executives?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What do we think of our customers?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How does our brand touch consumers?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28. </w:t>
            </w:r>
            <w:r>
              <w:rPr>
                <w:rStyle w:val="DefaultParagraphFont"/>
                <w:rFonts w:ascii="Times New Roman" w:eastAsia="Times New Roman" w:hAnsi="Times New Roman" w:cs="Times New Roman"/>
                <w:b w:val="0"/>
                <w:bCs w:val="0"/>
                <w:i w:val="0"/>
                <w:iCs w:val="0"/>
                <w:smallCaps w:val="0"/>
                <w:color w:val="000000"/>
                <w:sz w:val="22"/>
                <w:szCs w:val="22"/>
                <w:bdr w:val="nil"/>
                <w:rtl w:val="0"/>
              </w:rPr>
              <w:t>The two types of marketing research based on the specificity of purpose are 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0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basic and applied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scientific and non-scientific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cross-sectional and qualitative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quantitative and secondary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29. 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type of marketing research is conducted to address a specific marketing decision for a specific firm or organization?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43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basic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qualitative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quantitative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applied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30. </w:t>
            </w:r>
            <w:r>
              <w:rPr>
                <w:rStyle w:val="DefaultParagraphFont"/>
                <w:rFonts w:ascii="Times New Roman" w:eastAsia="Times New Roman" w:hAnsi="Times New Roman" w:cs="Times New Roman"/>
                <w:b w:val="0"/>
                <w:bCs w:val="0"/>
                <w:i w:val="0"/>
                <w:iCs w:val="0"/>
                <w:smallCaps w:val="0"/>
                <w:color w:val="000000"/>
                <w:sz w:val="22"/>
                <w:szCs w:val="22"/>
                <w:bdr w:val="nil"/>
                <w:rtl w:val="0"/>
              </w:rPr>
              <w:t>All marketing research involves the use of the______________?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35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performance-monitoring research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basic research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total quality management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scientific method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31. 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approach focuses on using knowledge and evidence to reach objective conclusions about the real world?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11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qualitative method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integrated analysis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scientific method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production analysis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32. </w:t>
            </w:r>
            <w:r>
              <w:rPr>
                <w:rStyle w:val="DefaultParagraphFont"/>
                <w:rFonts w:ascii="Times New Roman" w:eastAsia="Times New Roman" w:hAnsi="Times New Roman" w:cs="Times New Roman"/>
                <w:b w:val="0"/>
                <w:bCs w:val="0"/>
                <w:i w:val="0"/>
                <w:iCs w:val="0"/>
                <w:smallCaps w:val="0"/>
                <w:color w:val="000000"/>
                <w:sz w:val="22"/>
                <w:szCs w:val="22"/>
                <w:bdr w:val="nil"/>
                <w:rtl w:val="0"/>
              </w:rPr>
              <w:t>A firm focusing more on how to provide value to customers than on the physical product or production process is embracing a(n) ____ orientation.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29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marketing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quality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external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value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33. </w:t>
            </w:r>
            <w:r>
              <w:rPr>
                <w:rStyle w:val="DefaultParagraphFont"/>
                <w:rFonts w:ascii="Times New Roman" w:eastAsia="Times New Roman" w:hAnsi="Times New Roman" w:cs="Times New Roman"/>
                <w:b w:val="0"/>
                <w:bCs w:val="0"/>
                <w:i w:val="0"/>
                <w:iCs w:val="0"/>
                <w:smallCaps w:val="0"/>
                <w:color w:val="000000"/>
                <w:sz w:val="22"/>
                <w:szCs w:val="22"/>
                <w:bdr w:val="nil"/>
                <w:rtl w:val="0"/>
              </w:rPr>
              <w:t>An important aspect of the marketing concept is a(n) 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5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single-functional perspective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emphasis on long-term profitability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production orientation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producer chain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34. </w:t>
            </w:r>
            <w:r>
              <w:rPr>
                <w:rStyle w:val="DefaultParagraphFont"/>
                <w:rFonts w:ascii="Times New Roman" w:eastAsia="Times New Roman" w:hAnsi="Times New Roman" w:cs="Times New Roman"/>
                <w:b w:val="0"/>
                <w:bCs w:val="0"/>
                <w:i w:val="0"/>
                <w:iCs w:val="0"/>
                <w:smallCaps w:val="0"/>
                <w:color w:val="000000"/>
                <w:sz w:val="22"/>
                <w:szCs w:val="22"/>
                <w:bdr w:val="nil"/>
                <w:rtl w:val="0"/>
              </w:rPr>
              <w:t>Marketers of snack foods who consider the nutritional value that parents desire as well as the fun and experience that children want are demonstrating a(n) 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09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emphasis on short-term profits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cross-functional perspective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customer orientation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product orientation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35. 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step comes last in developing a marketing strategy?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59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analyzing firm performance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identifying and evaluating market opportunities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selecting target markets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planning and implementing a marketing mix</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36. 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step comes first in developing a marketing strategy?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59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analyzing firm performance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identifying and evaluating market opportunities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selecting target markets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planning and implementing a marketing mix</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37. </w:t>
            </w:r>
            <w:r>
              <w:rPr>
                <w:rStyle w:val="DefaultParagraphFont"/>
                <w:rFonts w:ascii="Times New Roman" w:eastAsia="Times New Roman" w:hAnsi="Times New Roman" w:cs="Times New Roman"/>
                <w:b w:val="0"/>
                <w:bCs w:val="0"/>
                <w:i w:val="0"/>
                <w:iCs w:val="0"/>
                <w:smallCaps w:val="0"/>
                <w:color w:val="000000"/>
                <w:sz w:val="22"/>
                <w:szCs w:val="22"/>
                <w:bdr w:val="nil"/>
                <w:rtl w:val="0"/>
              </w:rPr>
              <w:t>The typical consumer in zip code 63119 is a senior citizen with several children over the age of 25, has a college degree, and is retired. What type of information has been provided in this example?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56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TQM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performance-monitoring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geo-demographic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marketing concept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38. 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is the final step in developing a marketing strategy?____.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59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analyzing firm performance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identifying and evaluating market opportunities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selecting target markets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planning and implementing a marketing mix</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39. </w:t>
            </w:r>
            <w:r>
              <w:rPr>
                <w:rStyle w:val="DefaultParagraphFont"/>
                <w:rFonts w:ascii="Times New Roman" w:eastAsia="Times New Roman" w:hAnsi="Times New Roman" w:cs="Times New Roman"/>
                <w:b w:val="0"/>
                <w:bCs w:val="0"/>
                <w:i w:val="0"/>
                <w:iCs w:val="0"/>
                <w:smallCaps w:val="0"/>
                <w:color w:val="000000"/>
                <w:sz w:val="22"/>
                <w:szCs w:val="22"/>
                <w:bdr w:val="nil"/>
                <w:rtl w:val="0"/>
              </w:rPr>
              <w:t>Asking target market members to compare the performance of a prototype of a possible new product to the performance of a competitor's product is an example of which type of research?</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20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distribution research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copy testing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promotion research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product testing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40. </w:t>
            </w:r>
            <w:r>
              <w:rPr>
                <w:rStyle w:val="DefaultParagraphFont"/>
                <w:rFonts w:ascii="Times New Roman" w:eastAsia="Times New Roman" w:hAnsi="Times New Roman" w:cs="Times New Roman"/>
                <w:b w:val="0"/>
                <w:bCs w:val="0"/>
                <w:i w:val="0"/>
                <w:iCs w:val="0"/>
                <w:smallCaps w:val="0"/>
                <w:color w:val="000000"/>
                <w:sz w:val="22"/>
                <w:szCs w:val="22"/>
                <w:bdr w:val="nil"/>
                <w:rtl w:val="0"/>
              </w:rPr>
              <w:t>Asking consumers what they think about a possible brand name for a new product is an example of which type of research?</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10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product research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promotion research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product testing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concept testing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41. </w:t>
            </w:r>
            <w:r>
              <w:rPr>
                <w:rStyle w:val="DefaultParagraphFont"/>
                <w:rFonts w:ascii="Times New Roman" w:eastAsia="Times New Roman" w:hAnsi="Times New Roman" w:cs="Times New Roman"/>
                <w:b w:val="0"/>
                <w:bCs w:val="0"/>
                <w:i w:val="0"/>
                <w:iCs w:val="0"/>
                <w:smallCaps w:val="0"/>
                <w:color w:val="000000"/>
                <w:sz w:val="22"/>
                <w:szCs w:val="22"/>
                <w:bdr w:val="nil"/>
                <w:rtl w:val="0"/>
              </w:rPr>
              <w:t>A producer of trail mix conducts research in China to determine which flavors consumers are likely to find appealing. Which type of research is being performed?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20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pricing research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promotion research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product research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distribution research</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42. 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aspect of the marketing mix is represented by the value that a consumer places on a good when the consumer purchases that good?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31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product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place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price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promotion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43. 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type of research attempts to determine the critical attributes of the product that consumers use to perceive the value of the product?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20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product research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distribution research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promotion research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pricing research</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44. </w:t>
            </w:r>
            <w:r>
              <w:rPr>
                <w:rStyle w:val="DefaultParagraphFont"/>
                <w:rFonts w:ascii="Times New Roman" w:eastAsia="Times New Roman" w:hAnsi="Times New Roman" w:cs="Times New Roman"/>
                <w:b w:val="0"/>
                <w:bCs w:val="0"/>
                <w:i w:val="0"/>
                <w:iCs w:val="0"/>
                <w:smallCaps w:val="0"/>
                <w:color w:val="000000"/>
                <w:sz w:val="22"/>
                <w:szCs w:val="22"/>
                <w:bdr w:val="nil"/>
                <w:rtl w:val="0"/>
              </w:rPr>
              <w:t>A network of interdependent institutions that perform the logistics necessary for consumption to occur is called a(n) 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19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marketing channel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distribution network</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supply channel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distribution linkage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45. </w:t>
            </w:r>
            <w:r>
              <w:rPr>
                <w:rStyle w:val="DefaultParagraphFont"/>
                <w:rFonts w:ascii="Times New Roman" w:eastAsia="Times New Roman" w:hAnsi="Times New Roman" w:cs="Times New Roman"/>
                <w:b w:val="0"/>
                <w:bCs w:val="0"/>
                <w:i w:val="0"/>
                <w:iCs w:val="0"/>
                <w:smallCaps w:val="0"/>
                <w:color w:val="000000"/>
                <w:sz w:val="22"/>
                <w:szCs w:val="22"/>
                <w:bdr w:val="nil"/>
                <w:rtl w:val="0"/>
              </w:rPr>
              <w:t>Suppose a major department store conducts research to determine which products it should offer to customers over the Internet. This store is involved in which type of research?</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20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distribution research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promotion research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pricing research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product research</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46. </w:t>
            </w:r>
            <w:r>
              <w:rPr>
                <w:rStyle w:val="DefaultParagraphFont"/>
                <w:rFonts w:ascii="Times New Roman" w:eastAsia="Times New Roman" w:hAnsi="Times New Roman" w:cs="Times New Roman"/>
                <w:b w:val="0"/>
                <w:bCs w:val="0"/>
                <w:i w:val="0"/>
                <w:iCs w:val="0"/>
                <w:smallCaps w:val="0"/>
                <w:color w:val="000000"/>
                <w:sz w:val="22"/>
                <w:szCs w:val="22"/>
                <w:bdr w:val="nil"/>
                <w:rtl w:val="0"/>
              </w:rPr>
              <w:t>An organization is attempting to decide whether to add home delivery to its customer service options. Which type of research would be most effective?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20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promotion research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pricing research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distribution research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product research</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47. </w:t>
            </w:r>
            <w:r>
              <w:rPr>
                <w:rStyle w:val="DefaultParagraphFont"/>
                <w:rFonts w:ascii="Times New Roman" w:eastAsia="Times New Roman" w:hAnsi="Times New Roman" w:cs="Times New Roman"/>
                <w:b w:val="0"/>
                <w:bCs w:val="0"/>
                <w:i w:val="0"/>
                <w:iCs w:val="0"/>
                <w:smallCaps w:val="0"/>
                <w:color w:val="000000"/>
                <w:sz w:val="22"/>
                <w:szCs w:val="22"/>
                <w:bdr w:val="nil"/>
                <w:rtl w:val="0"/>
              </w:rPr>
              <w:t>A fast food chain studies traffic patterns and population density patterns in order to select sites for future restaurants. Which type of research is being performed?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20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pricing research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distribution research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promotion research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product research</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48. </w:t>
            </w:r>
            <w:r>
              <w:rPr>
                <w:rStyle w:val="DefaultParagraphFont"/>
                <w:rFonts w:ascii="Times New Roman" w:eastAsia="Times New Roman" w:hAnsi="Times New Roman" w:cs="Times New Roman"/>
                <w:b w:val="0"/>
                <w:bCs w:val="0"/>
                <w:i w:val="0"/>
                <w:iCs w:val="0"/>
                <w:smallCaps w:val="0"/>
                <w:color w:val="000000"/>
                <w:sz w:val="22"/>
                <w:szCs w:val="22"/>
                <w:bdr w:val="nil"/>
                <w:rtl w:val="0"/>
              </w:rPr>
              <w:t>The management of a superstore chain is attempting to decide where to locate its regional warehouses in order to minimize travel time from its warehouses to its local sites. Which type of research would be most effective?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20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product research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pricing research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distribution research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promotion research</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49. 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communication function of a firm is responsible for informing and persuading buyers?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41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marketing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research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distribution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promotion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50. </w:t>
            </w:r>
            <w:r>
              <w:rPr>
                <w:rStyle w:val="DefaultParagraphFont"/>
                <w:rFonts w:ascii="Times New Roman" w:eastAsia="Times New Roman" w:hAnsi="Times New Roman" w:cs="Times New Roman"/>
                <w:b w:val="0"/>
                <w:bCs w:val="0"/>
                <w:i w:val="0"/>
                <w:iCs w:val="0"/>
                <w:smallCaps w:val="0"/>
                <w:color w:val="000000"/>
                <w:sz w:val="22"/>
                <w:szCs w:val="22"/>
                <w:bdr w:val="nil"/>
                <w:rtl w:val="0"/>
              </w:rPr>
              <w:t>A hair salon company is attempting to determine the effectiveness of mailing free samples of a new type of shampoo to residents in specific zip codes based on unit sales performance. Which type of research is being used?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20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product research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distribution research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promotion research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pricing research</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51. </w:t>
            </w:r>
            <w:r>
              <w:rPr>
                <w:rStyle w:val="DefaultParagraphFont"/>
                <w:rFonts w:ascii="Times New Roman" w:eastAsia="Times New Roman" w:hAnsi="Times New Roman" w:cs="Times New Roman"/>
                <w:b w:val="0"/>
                <w:bCs w:val="0"/>
                <w:i w:val="0"/>
                <w:iCs w:val="0"/>
                <w:smallCaps w:val="0"/>
                <w:color w:val="000000"/>
                <w:sz w:val="22"/>
                <w:szCs w:val="22"/>
                <w:bdr w:val="nil"/>
                <w:rtl w:val="0"/>
              </w:rPr>
              <w:t>AT&amp;T has discovered an 80 percent recognition of its logo with consumers who typically spend at least $75 per month on long-distance and wireless services. Which type of research was likely used to find this information?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20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distribution research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promotion research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pricing research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product research</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52. </w:t>
            </w:r>
            <w:r>
              <w:rPr>
                <w:rStyle w:val="DefaultParagraphFont"/>
                <w:rFonts w:ascii="Times New Roman" w:eastAsia="Times New Roman" w:hAnsi="Times New Roman" w:cs="Times New Roman"/>
                <w:b w:val="0"/>
                <w:bCs w:val="0"/>
                <w:i w:val="0"/>
                <w:iCs w:val="0"/>
                <w:smallCaps w:val="0"/>
                <w:color w:val="000000"/>
                <w:sz w:val="22"/>
                <w:szCs w:val="22"/>
                <w:bdr w:val="nil"/>
                <w:rtl w:val="0"/>
              </w:rPr>
              <w:t>The Target department store records the sales activities of its retail outlets in order to detect any changes in dollar sales. Which type of research is being used?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4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relationship marketing research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total quality management research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basic accounting research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performance-monitoring research</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53. </w:t>
            </w:r>
            <w:r>
              <w:rPr>
                <w:rStyle w:val="DefaultParagraphFont"/>
                <w:rFonts w:ascii="Times New Roman" w:eastAsia="Times New Roman" w:hAnsi="Times New Roman" w:cs="Times New Roman"/>
                <w:b w:val="0"/>
                <w:bCs w:val="0"/>
                <w:i w:val="0"/>
                <w:iCs w:val="0"/>
                <w:smallCaps w:val="0"/>
                <w:color w:val="000000"/>
                <w:sz w:val="22"/>
                <w:szCs w:val="22"/>
                <w:bdr w:val="nil"/>
                <w:rtl w:val="0"/>
              </w:rPr>
              <w:t>A marketing manager decides not to engage in research because a decision must be made before the results of the study can be analyzed. Which factor is the determinant of the need for marketing research in this case?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37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nature of the decision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time constraints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availability of the data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cost considerations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54. </w:t>
            </w:r>
            <w:r>
              <w:rPr>
                <w:rStyle w:val="DefaultParagraphFont"/>
                <w:rFonts w:ascii="Times New Roman" w:eastAsia="Times New Roman" w:hAnsi="Times New Roman" w:cs="Times New Roman"/>
                <w:b w:val="0"/>
                <w:bCs w:val="0"/>
                <w:i w:val="0"/>
                <w:iCs w:val="0"/>
                <w:smallCaps w:val="0"/>
                <w:color w:val="000000"/>
                <w:sz w:val="22"/>
                <w:szCs w:val="22"/>
                <w:bdr w:val="nil"/>
                <w:rtl w:val="0"/>
              </w:rPr>
              <w:t>In terms of marketing research, the ____ a decision is strategically to the organization, the ____ likely that research will be undertaken.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33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less risky; less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more important; more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more important; less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less risky; more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55. </w:t>
            </w:r>
            <w:r>
              <w:rPr>
                <w:rStyle w:val="DefaultParagraphFont"/>
                <w:rFonts w:ascii="Times New Roman" w:eastAsia="Times New Roman" w:hAnsi="Times New Roman" w:cs="Times New Roman"/>
                <w:b w:val="0"/>
                <w:bCs w:val="0"/>
                <w:i w:val="0"/>
                <w:iCs w:val="0"/>
                <w:smallCaps w:val="0"/>
                <w:color w:val="000000"/>
                <w:sz w:val="22"/>
                <w:szCs w:val="22"/>
                <w:bdr w:val="nil"/>
                <w:rtl w:val="0"/>
              </w:rPr>
              <w:t>The determination of the need for marketing research centers on time constraints, the availability of data, the nature of the decision to be made and ?</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39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number of consumers affected.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profitability of the firm.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value of the research information in relation to costs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commitment of the employees.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56. </w:t>
            </w:r>
            <w:r>
              <w:rPr>
                <w:rStyle w:val="DefaultParagraphFont"/>
                <w:rFonts w:ascii="Times New Roman" w:eastAsia="Times New Roman" w:hAnsi="Times New Roman" w:cs="Times New Roman"/>
                <w:b w:val="0"/>
                <w:bCs w:val="0"/>
                <w:i w:val="0"/>
                <w:iCs w:val="0"/>
                <w:smallCaps w:val="0"/>
                <w:color w:val="000000"/>
                <w:sz w:val="22"/>
                <w:szCs w:val="22"/>
                <w:bdr w:val="nil"/>
                <w:rtl w:val="0"/>
              </w:rPr>
              <w:t>The application of the scientific method in searching for truth about marketing phenomena is known as ____________________.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68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marketing research</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57. </w:t>
            </w:r>
            <w:r>
              <w:rPr>
                <w:rStyle w:val="DefaultParagraphFont"/>
                <w:rFonts w:ascii="Times New Roman" w:eastAsia="Times New Roman" w:hAnsi="Times New Roman" w:cs="Times New Roman"/>
                <w:b w:val="0"/>
                <w:bCs w:val="0"/>
                <w:i w:val="0"/>
                <w:iCs w:val="0"/>
                <w:smallCaps w:val="0"/>
                <w:color w:val="000000"/>
                <w:sz w:val="22"/>
                <w:szCs w:val="22"/>
                <w:bdr w:val="nil"/>
                <w:rtl w:val="0"/>
              </w:rPr>
              <w:t>____________________ marketing is a term used to capture all the various electronic, communicative technologies through which marketing enterprises work.</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61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Digital</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58. </w:t>
            </w:r>
            <w:r>
              <w:rPr>
                <w:rStyle w:val="DefaultParagraphFont"/>
                <w:rFonts w:ascii="Times New Roman" w:eastAsia="Times New Roman" w:hAnsi="Times New Roman" w:cs="Times New Roman"/>
                <w:b w:val="0"/>
                <w:bCs w:val="0"/>
                <w:i w:val="0"/>
                <w:iCs w:val="0"/>
                <w:smallCaps w:val="0"/>
                <w:color w:val="000000"/>
                <w:sz w:val="22"/>
                <w:szCs w:val="22"/>
                <w:bdr w:val="nil"/>
                <w:rtl w:val="0"/>
              </w:rPr>
              <w:t>The two types of marketing research based on the specificity of its purpose are called ____________________ and ____________________.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basic, applied</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applied, basic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59. </w:t>
            </w:r>
            <w:r>
              <w:rPr>
                <w:rStyle w:val="DefaultParagraphFont"/>
                <w:rFonts w:ascii="Times New Roman" w:eastAsia="Times New Roman" w:hAnsi="Times New Roman" w:cs="Times New Roman"/>
                <w:b w:val="0"/>
                <w:bCs w:val="0"/>
                <w:i w:val="0"/>
                <w:iCs w:val="0"/>
                <w:smallCaps w:val="0"/>
                <w:color w:val="000000"/>
                <w:sz w:val="22"/>
                <w:szCs w:val="22"/>
                <w:bdr w:val="nil"/>
                <w:rtl w:val="0"/>
              </w:rPr>
              <w:t>Research that attempts to verify a theory but which is not intended to solve any specific business problem is known as ____________________ research.</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basic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60. </w:t>
            </w:r>
            <w:r>
              <w:rPr>
                <w:rStyle w:val="DefaultParagraphFont"/>
                <w:rFonts w:ascii="Times New Roman" w:eastAsia="Times New Roman" w:hAnsi="Times New Roman" w:cs="Times New Roman"/>
                <w:b w:val="0"/>
                <w:bCs w:val="0"/>
                <w:i w:val="0"/>
                <w:iCs w:val="0"/>
                <w:smallCaps w:val="0"/>
                <w:color w:val="000000"/>
                <w:sz w:val="22"/>
                <w:szCs w:val="22"/>
                <w:bdr w:val="nil"/>
                <w:rtl w:val="0"/>
              </w:rPr>
              <w:t>Organizations conducting research in order to make a decision about a real situation faced in the marketplace are conducting ____________________ research.</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64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applied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61. </w:t>
            </w:r>
            <w:r>
              <w:rPr>
                <w:rStyle w:val="DefaultParagraphFont"/>
                <w:rFonts w:ascii="Times New Roman" w:eastAsia="Times New Roman" w:hAnsi="Times New Roman" w:cs="Times New Roman"/>
                <w:b w:val="0"/>
                <w:bCs w:val="0"/>
                <w:i w:val="0"/>
                <w:iCs w:val="0"/>
                <w:smallCaps w:val="0"/>
                <w:color w:val="000000"/>
                <w:sz w:val="22"/>
                <w:szCs w:val="22"/>
                <w:bdr w:val="nil"/>
                <w:rtl w:val="0"/>
              </w:rPr>
              <w:t>A business with a(n) ____________________ orientation recognizes that multiple parties are affected by firm decisions and selects market segments with a concern for its public persona.</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01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stakeholder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62. </w:t>
            </w:r>
            <w:r>
              <w:rPr>
                <w:rStyle w:val="DefaultParagraphFont"/>
                <w:rFonts w:ascii="Times New Roman" w:eastAsia="Times New Roman" w:hAnsi="Times New Roman" w:cs="Times New Roman"/>
                <w:b w:val="0"/>
                <w:bCs w:val="0"/>
                <w:i w:val="0"/>
                <w:iCs w:val="0"/>
                <w:smallCaps w:val="0"/>
                <w:color w:val="000000"/>
                <w:sz w:val="22"/>
                <w:szCs w:val="22"/>
                <w:bdr w:val="nil"/>
                <w:rtl w:val="0"/>
              </w:rPr>
              <w:t>When a company focuses all of its efforts aimed at consumers based on its technical superiority in product design and features, this company is said to be ____________________-oriented.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67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product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63. </w:t>
            </w:r>
            <w:r>
              <w:rPr>
                <w:rStyle w:val="DefaultParagraphFont"/>
                <w:rFonts w:ascii="Times New Roman" w:eastAsia="Times New Roman" w:hAnsi="Times New Roman" w:cs="Times New Roman"/>
                <w:b w:val="0"/>
                <w:bCs w:val="0"/>
                <w:i w:val="0"/>
                <w:iCs w:val="0"/>
                <w:smallCaps w:val="0"/>
                <w:color w:val="000000"/>
                <w:sz w:val="22"/>
                <w:szCs w:val="22"/>
                <w:bdr w:val="nil"/>
                <w:rtl w:val="0"/>
              </w:rPr>
              <w:t>Using data indicating the total positive or negative mentions of a brand on the internet to assess and understand the strength of the brand is called ____________________________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22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online sentiment analysis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64. </w:t>
            </w:r>
            <w:r>
              <w:rPr>
                <w:rStyle w:val="DefaultParagraphFont"/>
                <w:rFonts w:ascii="Times New Roman" w:eastAsia="Times New Roman" w:hAnsi="Times New Roman" w:cs="Times New Roman"/>
                <w:b w:val="0"/>
                <w:bCs w:val="0"/>
                <w:i w:val="0"/>
                <w:iCs w:val="0"/>
                <w:smallCaps w:val="0"/>
                <w:color w:val="000000"/>
                <w:sz w:val="22"/>
                <w:szCs w:val="22"/>
                <w:bdr w:val="nil"/>
                <w:rtl w:val="0"/>
              </w:rPr>
              <w:t>One of the goals of marketing is to establish a long-term relationship with customers so that they continue to purchase the organization's products in the future. This is known as ____________________.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98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relationship marketing</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65. </w:t>
            </w:r>
            <w:r>
              <w:rPr>
                <w:rStyle w:val="DefaultParagraphFont"/>
                <w:rFonts w:ascii="Times New Roman" w:eastAsia="Times New Roman" w:hAnsi="Times New Roman" w:cs="Times New Roman"/>
                <w:b w:val="0"/>
                <w:bCs w:val="0"/>
                <w:i w:val="0"/>
                <w:iCs w:val="0"/>
                <w:smallCaps w:val="0"/>
                <w:color w:val="000000"/>
                <w:sz w:val="22"/>
                <w:szCs w:val="22"/>
                <w:bdr w:val="nil"/>
                <w:rtl w:val="0"/>
              </w:rPr>
              <w:t>A company that employs a total quality strategy must evaluate itself through the eyes of the ____________________.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80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customer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66. </w:t>
            </w:r>
            <w:r>
              <w:rPr>
                <w:rStyle w:val="DefaultParagraphFont"/>
                <w:rFonts w:ascii="Times New Roman" w:eastAsia="Times New Roman" w:hAnsi="Times New Roman" w:cs="Times New Roman"/>
                <w:b w:val="0"/>
                <w:bCs w:val="0"/>
                <w:i w:val="0"/>
                <w:iCs w:val="0"/>
                <w:smallCaps w:val="0"/>
                <w:color w:val="000000"/>
                <w:sz w:val="22"/>
                <w:szCs w:val="22"/>
                <w:bdr w:val="nil"/>
                <w:rtl w:val="0"/>
              </w:rPr>
              <w:t>The idea that continuous improvement of the organization's services to customers is the job of everyone who works in the organization is an important aspect of ____________________.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223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total quality management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67. </w:t>
            </w:r>
            <w:r>
              <w:rPr>
                <w:rStyle w:val="DefaultParagraphFont"/>
                <w:rFonts w:ascii="Times New Roman" w:eastAsia="Times New Roman" w:hAnsi="Times New Roman" w:cs="Times New Roman"/>
                <w:b w:val="0"/>
                <w:bCs w:val="0"/>
                <w:i w:val="0"/>
                <w:iCs w:val="0"/>
                <w:smallCaps w:val="0"/>
                <w:color w:val="000000"/>
                <w:sz w:val="22"/>
                <w:szCs w:val="22"/>
                <w:bdr w:val="nil"/>
                <w:rtl w:val="0"/>
              </w:rPr>
              <w:t>Information describing the demographic profile of consumers in a particular geographic region is known as ____________________.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62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geo-demographics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68. </w:t>
            </w:r>
            <w:r>
              <w:rPr>
                <w:rStyle w:val="DefaultParagraphFont"/>
                <w:rFonts w:ascii="Times New Roman" w:eastAsia="Times New Roman" w:hAnsi="Times New Roman" w:cs="Times New Roman"/>
                <w:b w:val="0"/>
                <w:bCs w:val="0"/>
                <w:i w:val="0"/>
                <w:iCs w:val="0"/>
                <w:smallCaps w:val="0"/>
                <w:color w:val="000000"/>
                <w:sz w:val="22"/>
                <w:szCs w:val="22"/>
                <w:bdr w:val="nil"/>
                <w:rtl w:val="0"/>
              </w:rPr>
              <w:t>The term ____________________ refers to research that regularly provides feedback for evaluation and control of marketing activities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295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performance-monitoring research</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69. </w:t>
            </w:r>
            <w:r>
              <w:rPr>
                <w:rStyle w:val="DefaultParagraphFont"/>
                <w:rFonts w:ascii="Times New Roman" w:eastAsia="Times New Roman" w:hAnsi="Times New Roman" w:cs="Times New Roman"/>
                <w:b w:val="0"/>
                <w:bCs w:val="0"/>
                <w:i w:val="0"/>
                <w:iCs w:val="0"/>
                <w:smallCaps w:val="0"/>
                <w:color w:val="000000"/>
                <w:sz w:val="22"/>
                <w:szCs w:val="22"/>
                <w:bdr w:val="nil"/>
                <w:rtl w:val="0"/>
              </w:rPr>
              <w:t>From a research standpoint, the ____________________ means that research studies often investigate effects of various combinations of marketing elements on important outcomes such as sales and image.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22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integrated marketing mix</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70. </w:t>
            </w:r>
            <w:r>
              <w:rPr>
                <w:rStyle w:val="DefaultParagraphFont"/>
                <w:rFonts w:ascii="Times New Roman" w:eastAsia="Times New Roman" w:hAnsi="Times New Roman" w:cs="Times New Roman"/>
                <w:b w:val="0"/>
                <w:bCs w:val="0"/>
                <w:i w:val="0"/>
                <w:iCs w:val="0"/>
                <w:smallCaps w:val="0"/>
                <w:color w:val="000000"/>
                <w:sz w:val="22"/>
                <w:szCs w:val="22"/>
                <w:bdr w:val="nil"/>
                <w:rtl w:val="0"/>
              </w:rPr>
              <w:t>When empirical evidence from two different cultures suggests that people in one culture act in ways that are similar to people in a different culture, we say that this fact ____________________ the hypothesis that the two cultures are similar to one another.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3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cross-validates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cross validates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71. </w:t>
            </w:r>
            <w:r>
              <w:rPr>
                <w:rStyle w:val="DefaultParagraphFont"/>
                <w:rFonts w:ascii="Times New Roman" w:eastAsia="Times New Roman" w:hAnsi="Times New Roman" w:cs="Times New Roman"/>
                <w:b w:val="0"/>
                <w:bCs w:val="0"/>
                <w:i w:val="0"/>
                <w:iCs w:val="0"/>
                <w:smallCaps w:val="0"/>
                <w:color w:val="000000"/>
                <w:sz w:val="22"/>
                <w:szCs w:val="22"/>
                <w:bdr w:val="nil"/>
                <w:rtl w:val="0"/>
              </w:rPr>
              <w:t>Compare and contrast basic and applied marketing research. Illustrate with an example of each.</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7"/>
              <w:gridCol w:w="76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bCs/>
                      <w:i w:val="0"/>
                      <w:iCs w:val="0"/>
                      <w:smallCaps w:val="0"/>
                      <w:color w:val="000000"/>
                      <w:sz w:val="22"/>
                      <w:szCs w:val="22"/>
                      <w:bdr w:val="nil"/>
                      <w:rtl w:val="0"/>
                    </w:rPr>
                    <w:t>Applied marketing research</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is conducted to address a specific marketing decision for a specific firm or organization. It is relatively specific, and an example might Wendy’s fast food restaurant trying to determine if its new veggie burger will be successful.</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p>
                  <w:pPr>
                    <w:pStyle w:val="p"/>
                    <w:bidi w:val="0"/>
                    <w:spacing w:before="0" w:beforeAutospacing="0" w:after="0" w:afterAutospacing="0"/>
                    <w:jc w:val="left"/>
                  </w:pPr>
                  <w:r>
                    <w:rPr>
                      <w:rStyle w:val="DefaultParagraphFont"/>
                      <w:rFonts w:ascii="Times New Roman" w:eastAsia="Times New Roman" w:hAnsi="Times New Roman" w:cs="Times New Roman"/>
                      <w:b/>
                      <w:bCs/>
                      <w:i w:val="0"/>
                      <w:iCs w:val="0"/>
                      <w:smallCaps w:val="0"/>
                      <w:color w:val="000000"/>
                      <w:sz w:val="22"/>
                      <w:szCs w:val="22"/>
                      <w:bdr w:val="nil"/>
                      <w:rtl w:val="0"/>
                    </w:rPr>
                    <w:t>Basic marketing research</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is conducted without a specific decision in mind, and it usually does not address the needs of a specific organization. It attempts to expand the limits of marketing knowledge in general, and as such is not aimed at solving a particular pragmatic problem. For example, a marketing researcher might study the effects of music on consumption in a restaurant setting.</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72. </w:t>
            </w:r>
            <w:r>
              <w:rPr>
                <w:rStyle w:val="DefaultParagraphFont"/>
                <w:rFonts w:ascii="Times New Roman" w:eastAsia="Times New Roman" w:hAnsi="Times New Roman" w:cs="Times New Roman"/>
                <w:b w:val="0"/>
                <w:bCs w:val="0"/>
                <w:i w:val="0"/>
                <w:iCs w:val="0"/>
                <w:smallCaps w:val="0"/>
                <w:color w:val="000000"/>
                <w:sz w:val="22"/>
                <w:szCs w:val="22"/>
                <w:bdr w:val="nil"/>
                <w:rtl w:val="0"/>
              </w:rPr>
              <w:t>Define the scientific method and list the steps involved in implementing it.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7"/>
              <w:gridCol w:w="76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The </w:t>
                  </w:r>
                  <w:r>
                    <w:rPr>
                      <w:rStyle w:val="DefaultParagraphFont"/>
                      <w:rFonts w:ascii="Times New Roman" w:eastAsia="Times New Roman" w:hAnsi="Times New Roman" w:cs="Times New Roman"/>
                      <w:b/>
                      <w:bCs/>
                      <w:i w:val="0"/>
                      <w:iCs w:val="0"/>
                      <w:smallCaps w:val="0"/>
                      <w:color w:val="000000"/>
                      <w:sz w:val="22"/>
                      <w:szCs w:val="22"/>
                      <w:bdr w:val="nil"/>
                      <w:rtl w:val="0"/>
                    </w:rPr>
                    <w:t>scientific method</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is the way researchers go about using knowledge and evidence to reach objective conclusions about the real world. In the scientific method, there are multiple routes to developing ideas, such as through prior knowledge or observation. When the ideas can be stated in researchable terms, we reach the hypothesis stage. The next step involves testing the hypothesis against empirical evidence (facts from observation or experimentation). The results either support a hypothesis or do not support a hypothesis. From these results, new knowledge is acquired.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73. </w:t>
            </w:r>
            <w:r>
              <w:rPr>
                <w:rStyle w:val="DefaultParagraphFont"/>
                <w:rFonts w:ascii="Times New Roman" w:eastAsia="Times New Roman" w:hAnsi="Times New Roman" w:cs="Times New Roman"/>
                <w:b w:val="0"/>
                <w:bCs w:val="0"/>
                <w:i w:val="0"/>
                <w:iCs w:val="0"/>
                <w:smallCaps w:val="0"/>
                <w:color w:val="000000"/>
                <w:sz w:val="22"/>
                <w:szCs w:val="22"/>
                <w:bdr w:val="nil"/>
                <w:rtl w:val="0"/>
              </w:rPr>
              <w:t>Describe the differences among a product-oriented firm, a production-oriented firm, and a marketing-oriented firm and explain the role that marketing research plays in each.</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7"/>
              <w:gridCol w:w="76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A </w:t>
                  </w:r>
                  <w:r>
                    <w:rPr>
                      <w:rStyle w:val="DefaultParagraphFont"/>
                      <w:rFonts w:ascii="Times New Roman" w:eastAsia="Times New Roman" w:hAnsi="Times New Roman" w:cs="Times New Roman"/>
                      <w:b/>
                      <w:bCs/>
                      <w:i w:val="0"/>
                      <w:iCs w:val="0"/>
                      <w:smallCaps w:val="0"/>
                      <w:color w:val="000000"/>
                      <w:sz w:val="22"/>
                      <w:szCs w:val="22"/>
                      <w:bdr w:val="nil"/>
                      <w:rtl w:val="0"/>
                    </w:rPr>
                    <w:t>product-oriented</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firm prioritizes decision making in a way that emphasizes technical superiority in the product. A </w:t>
                  </w:r>
                  <w:r>
                    <w:rPr>
                      <w:rStyle w:val="DefaultParagraphFont"/>
                      <w:rFonts w:ascii="Times New Roman" w:eastAsia="Times New Roman" w:hAnsi="Times New Roman" w:cs="Times New Roman"/>
                      <w:b/>
                      <w:bCs/>
                      <w:i w:val="0"/>
                      <w:iCs w:val="0"/>
                      <w:smallCaps w:val="0"/>
                      <w:color w:val="000000"/>
                      <w:sz w:val="22"/>
                      <w:szCs w:val="22"/>
                      <w:bdr w:val="nil"/>
                      <w:rtl w:val="0"/>
                    </w:rPr>
                    <w:t>production-oriented</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firm prioritizes efficiency and effectiveness of the production processes in making decisions. In both of these orientations, marketing research may take a backseat. In contrast, marketing research is a primary tool enabling implementation of a marketing orientation. A </w:t>
                  </w:r>
                  <w:r>
                    <w:rPr>
                      <w:rStyle w:val="DefaultParagraphFont"/>
                      <w:rFonts w:ascii="Times New Roman" w:eastAsia="Times New Roman" w:hAnsi="Times New Roman" w:cs="Times New Roman"/>
                      <w:b/>
                      <w:bCs/>
                      <w:i w:val="0"/>
                      <w:iCs w:val="0"/>
                      <w:smallCaps w:val="0"/>
                      <w:color w:val="000000"/>
                      <w:sz w:val="22"/>
                      <w:szCs w:val="22"/>
                      <w:bdr w:val="nil"/>
                      <w:rtl w:val="0"/>
                    </w:rPr>
                    <w:t>marketing-oriented</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firm must: (1) be customer-oriented, (2) emphasize long-run profitability rather than short-term profits or sales volume, and (3) adopt a cross-functional perspective.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74. </w:t>
            </w:r>
            <w:r>
              <w:rPr>
                <w:rStyle w:val="DefaultParagraphFont"/>
                <w:rFonts w:ascii="Times New Roman" w:eastAsia="Times New Roman" w:hAnsi="Times New Roman" w:cs="Times New Roman"/>
                <w:b w:val="0"/>
                <w:bCs w:val="0"/>
                <w:i w:val="0"/>
                <w:iCs w:val="0"/>
                <w:smallCaps w:val="0"/>
                <w:color w:val="000000"/>
                <w:sz w:val="22"/>
                <w:szCs w:val="22"/>
                <w:bdr w:val="nil"/>
                <w:rtl w:val="0"/>
              </w:rPr>
              <w:t>Discuss the factors that influence whether or not marketing research is needed.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7"/>
              <w:gridCol w:w="76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determination of the need for marketing research centers on:</w:t>
                  </w:r>
                </w:p>
                <w:p>
                  <w:pPr>
                    <w:pStyle w:val="p"/>
                    <w:bidi w:val="0"/>
                    <w:spacing w:before="0" w:beforeAutospacing="0" w:after="0" w:afterAutospacing="0"/>
                    <w:jc w:val="left"/>
                  </w:pPr>
                  <w:r>
                    <w:rPr>
                      <w:rStyle w:val="DefaultParagraphFont"/>
                      <w:rFonts w:ascii="Times New Roman" w:eastAsia="Times New Roman" w:hAnsi="Times New Roman" w:cs="Times New Roman"/>
                      <w:b/>
                      <w:bCs/>
                      <w:i w:val="0"/>
                      <w:iCs w:val="0"/>
                      <w:smallCaps w:val="0"/>
                      <w:color w:val="000000"/>
                      <w:sz w:val="22"/>
                      <w:szCs w:val="22"/>
                      <w:bdr w:val="nil"/>
                      <w:rtl w:val="0"/>
                    </w:rPr>
                    <w:t>Time constraints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 systematic research takes time, and sometimes the urgency of a situation precludes the use of research.</w:t>
                  </w:r>
                </w:p>
                <w:p>
                  <w:pPr>
                    <w:pStyle w:val="p"/>
                    <w:bidi w:val="0"/>
                    <w:spacing w:before="0" w:beforeAutospacing="0" w:after="0" w:afterAutospacing="0"/>
                    <w:jc w:val="left"/>
                  </w:pPr>
                  <w:r>
                    <w:rPr>
                      <w:rStyle w:val="DefaultParagraphFont"/>
                      <w:rFonts w:ascii="Times New Roman" w:eastAsia="Times New Roman" w:hAnsi="Times New Roman" w:cs="Times New Roman"/>
                      <w:b/>
                      <w:bCs/>
                      <w:i w:val="0"/>
                      <w:iCs w:val="0"/>
                      <w:smallCaps w:val="0"/>
                      <w:color w:val="000000"/>
                      <w:sz w:val="22"/>
                      <w:szCs w:val="22"/>
                      <w:bdr w:val="nil"/>
                      <w:rtl w:val="0"/>
                    </w:rPr>
                    <w:t>Availability of data</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 when managers lack adequate information, data need to be collected from an appropriate source in a timely fashion.</w:t>
                  </w:r>
                </w:p>
                <w:p>
                  <w:pPr>
                    <w:pStyle w:val="p"/>
                    <w:bidi w:val="0"/>
                    <w:spacing w:before="0" w:beforeAutospacing="0" w:after="0" w:afterAutospacing="0"/>
                    <w:jc w:val="left"/>
                  </w:pPr>
                  <w:r>
                    <w:rPr>
                      <w:rStyle w:val="DefaultParagraphFont"/>
                      <w:rFonts w:ascii="Times New Roman" w:eastAsia="Times New Roman" w:hAnsi="Times New Roman" w:cs="Times New Roman"/>
                      <w:b/>
                      <w:bCs/>
                      <w:i w:val="0"/>
                      <w:iCs w:val="0"/>
                      <w:smallCaps w:val="0"/>
                      <w:color w:val="000000"/>
                      <w:sz w:val="22"/>
                      <w:szCs w:val="22"/>
                      <w:bdr w:val="nil"/>
                      <w:rtl w:val="0"/>
                    </w:rPr>
                    <w:t>Nature of the decision</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 in general, the more strategically or tactically important the decision, the more likely it is that research will be conducted.</w:t>
                  </w:r>
                </w:p>
                <w:p>
                  <w:pPr>
                    <w:pStyle w:val="p"/>
                    <w:bidi w:val="0"/>
                    <w:spacing w:before="0" w:beforeAutospacing="0" w:after="0" w:afterAutospacing="0"/>
                    <w:jc w:val="left"/>
                  </w:pPr>
                  <w:r>
                    <w:rPr>
                      <w:rStyle w:val="DefaultParagraphFont"/>
                      <w:rFonts w:ascii="Times New Roman" w:eastAsia="Times New Roman" w:hAnsi="Times New Roman" w:cs="Times New Roman"/>
                      <w:b/>
                      <w:bCs/>
                      <w:i w:val="0"/>
                      <w:iCs w:val="0"/>
                      <w:smallCaps w:val="0"/>
                      <w:color w:val="000000"/>
                      <w:sz w:val="22"/>
                      <w:szCs w:val="22"/>
                      <w:bdr w:val="nil"/>
                      <w:rtl w:val="0"/>
                    </w:rPr>
                    <w:t>Benefits versus costs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 when deciding whether to make a decision without research or to postpone the decision in order to conduct research requires examining whether the payoff or rate of return will be worth the investment, whether the information gained by marketing research will improve the quality of the marketing decision enough to warrant the expenditure, and whether the proposed research expenditure is the best us of the available funds.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75. </w:t>
            </w:r>
            <w:r>
              <w:rPr>
                <w:rStyle w:val="DefaultParagraphFont"/>
                <w:rFonts w:ascii="Times New Roman" w:eastAsia="Times New Roman" w:hAnsi="Times New Roman" w:cs="Times New Roman"/>
                <w:b w:val="0"/>
                <w:bCs w:val="0"/>
                <w:i w:val="0"/>
                <w:iCs w:val="0"/>
                <w:smallCaps w:val="0"/>
                <w:color w:val="000000"/>
                <w:sz w:val="22"/>
                <w:szCs w:val="22"/>
                <w:bdr w:val="nil"/>
                <w:rtl w:val="0"/>
              </w:rPr>
              <w:t>Explain why marketing research, like all business activity, continues to change.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7"/>
              <w:gridCol w:w="76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Changes in communication technologies and the trend toward an ever more global marketplace have played a large role in many of these changes. With respect to communication technologies, virtually everyone is “connected” today and the speed with which information can be exchanged has increased tremendously. Changes in computer technology have also made for easier data collection and data analysis. Markets today have few, if any, geographic boundaries. Companies that conduct business in foreign countries must understand the nature of those particular markets and judge whether they require customized marketing strategies. The internationalization of research places greater demands on marketing researchers and heightens the need for research tools that allow us to cross-validate research results, which means that the empirical findings from one culture also exist and behave similarly in another culture.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76. </w:t>
            </w:r>
            <w:r>
              <w:rPr>
                <w:rStyle w:val="DefaultParagraphFont"/>
                <w:rFonts w:ascii="Times New Roman" w:eastAsia="Times New Roman" w:hAnsi="Times New Roman" w:cs="Times New Roman"/>
                <w:b w:val="0"/>
                <w:bCs w:val="0"/>
                <w:i w:val="0"/>
                <w:iCs w:val="0"/>
                <w:smallCaps w:val="0"/>
                <w:color w:val="000000"/>
                <w:sz w:val="22"/>
                <w:szCs w:val="22"/>
                <w:bdr w:val="nil"/>
                <w:rtl w:val="0"/>
              </w:rPr>
              <w:t>Explain how marketing research fits into the business process particularly with the rise of digital technologies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7"/>
              <w:gridCol w:w="76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Marketing research programs digital technologies to collect information and that information feeds back into marketing research as consumers use various devices and applications. When a consumer creates a product review and shares it on Facebook, that review has the potential to become data in a marketing research project. Marketing strategy helps shape research questions and the resulting research enables the design of the marketing mix. All of these activities feed directly or indirectly into consumption value. And, to the extent that marketing enables value creation, other stakeholders realize value as well. Marketing research serves as the nerve center for the socially engaged marketing firm.</w:t>
                  </w:r>
                </w:p>
              </w:tc>
            </w:tr>
          </w:tbl>
          <w:p/>
        </w:tc>
      </w:tr>
    </w:tbl>
    <w:p>
      <w:pPr>
        <w:bidi w:val="0"/>
        <w:spacing w:after="75"/>
        <w:jc w:val="left"/>
      </w:pPr>
    </w:p>
    <w:p>
      <w:pPr>
        <w:bidi w:val="0"/>
        <w:spacing w:after="75"/>
        <w:jc w:val="left"/>
      </w:pPr>
    </w:p>
    <w:sectPr>
      <w:headerReference w:type="default" r:id="rId4"/>
      <w:footerReference w:type="default" r:id="rId5"/>
      <w:pgMar w:top="720" w:right="720" w:bottom="720" w:left="720" w:header="720" w:footer="720"/>
      <w:cols w:space="720"/>
    </w:sectPr>
  </w:body>
</w:document>
</file>

<file path=word/fontTable.xml><?xml version="1.0" encoding="utf-8"?>
<w:fonts xmlns:r="http://schemas.openxmlformats.org/officeDocument/2006/relationships" xmlns:w="http://schemas.openxmlformats.org/wordprocessingml/2006/main"/>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5465"/>
      <w:gridCol w:w="5315"/>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4500" w:type="pct"/>
          <w:tcBorders>
            <w:top w:val="nil"/>
            <w:left w:val="nil"/>
            <w:bottom w:val="nil"/>
            <w:right w:val="nil"/>
          </w:tcBorders>
        </w:tcPr>
        <w:p>
          <w:pPr>
            <w:bidi w:val="0"/>
          </w:pPr>
          <w:r>
            <w:rPr>
              <w:rStyle w:val="DefaultParagraphFont"/>
              <w:b w:val="0"/>
              <w:bCs w:val="0"/>
              <w:i/>
              <w:iCs/>
              <w:sz w:val="16"/>
              <w:szCs w:val="16"/>
              <w:bdr w:val="nil"/>
              <w:rtl w:val="0"/>
            </w:rPr>
            <w:t>Copyright Cengage Learning. Powered by Cognero.</w:t>
          </w:r>
        </w:p>
      </w:tc>
      <w:tc>
        <w:tcPr>
          <w:tcW w:w="4500" w:type="pct"/>
          <w:tcBorders>
            <w:top w:val="nil"/>
            <w:left w:val="nil"/>
            <w:bottom w:val="nil"/>
            <w:right w:val="nil"/>
          </w:tcBorders>
        </w:tcPr>
        <w:p>
          <w:pPr>
            <w:bidi w:val="0"/>
            <w:jc w:val="right"/>
          </w:pPr>
          <w:r>
            <w:rPr>
              <w:rStyle w:val="DefaultParagraphFont"/>
              <w:b w:val="0"/>
              <w:bCs w:val="0"/>
              <w:sz w:val="16"/>
              <w:szCs w:val="16"/>
              <w:bdr w:val="nil"/>
              <w:rtl w:val="0"/>
            </w:rPr>
            <w:t>Page </w:t>
          </w:r>
          <w:r>
            <w:fldChar w:fldCharType="begin"/>
          </w:r>
          <w:r>
            <w:instrText>PAGE</w:instrText>
          </w:r>
          <w:r>
            <w:fldChar w:fldCharType="separate"/>
          </w:r>
          <w:r>
            <w:fldChar w:fldCharType="end"/>
          </w:r>
        </w:p>
      </w:tc>
    </w:tr>
  </w:tbl>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800" w:type="dxa"/>
      <w:tblBorders>
        <w:top w:val="nil"/>
        <w:left w:val="nil"/>
        <w:bottom w:val="nil"/>
        <w:right w:val="nil"/>
        <w:insideH w:val="nil"/>
        <w:insideV w:val="nil"/>
      </w:tblBorders>
      <w:tblCellMar>
        <w:top w:w="0" w:type="dxa"/>
        <w:left w:w="0" w:type="dxa"/>
        <w:bottom w:w="0" w:type="dxa"/>
        <w:right w:w="0" w:type="dxa"/>
      </w:tblCellMar>
    </w:tblPr>
    <w:tblGrid>
      <w:gridCol w:w="5226"/>
      <w:gridCol w:w="3484"/>
      <w:gridCol w:w="2090"/>
    </w:tblGrid>
    <w:tr>
      <w:tblPrEx>
        <w:tblW w:w="10800" w:type="dxa"/>
        <w:tblBorders>
          <w:top w:val="nil"/>
          <w:left w:val="nil"/>
          <w:bottom w:val="nil"/>
          <w:right w:val="nil"/>
          <w:insideH w:val="nil"/>
          <w:insideV w:val="nil"/>
        </w:tblBorders>
        <w:tblCellMar>
          <w:top w:w="0" w:type="dxa"/>
          <w:left w:w="0" w:type="dxa"/>
          <w:bottom w:w="0" w:type="dxa"/>
          <w:right w:w="0" w:type="dxa"/>
        </w:tblCellMar>
      </w:tblPrEx>
      <w:tc>
        <w:tcPr>
          <w:tcW w:w="225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589"/>
            <w:gridCol w:w="4637"/>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Name:</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c>
        <w:tcPr>
          <w:tcW w:w="150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556"/>
            <w:gridCol w:w="2928"/>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Class:</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c>
        <w:tcPr>
          <w:tcW w:w="90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478"/>
            <w:gridCol w:w="1612"/>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Date:</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r>
  </w:tbl>
  <w:p>
    <w:pPr>
      <w:bidi w:val="0"/>
    </w:pPr>
    <w:r>
      <w:br/>
    </w:r>
    <w:r>
      <w:rPr>
        <w:rStyle w:val="DefaultParagraphFont"/>
        <w:rFonts w:ascii="Times New Roman" w:eastAsia="Times New Roman" w:hAnsi="Times New Roman" w:cs="Times New Roman"/>
        <w:b/>
        <w:bCs/>
        <w:strike w:val="0"/>
        <w:color w:val="000000"/>
        <w:sz w:val="22"/>
        <w:szCs w:val="22"/>
        <w:u w:val="single"/>
        <w:bdr w:val="nil"/>
        <w:rtl w:val="0"/>
      </w:rPr>
      <w:t>Chapter 01: The Role of Marketing Research</w:t>
    </w:r>
  </w:p>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pPr>
      <w:spacing w:before="0" w:beforeAutospacing="0" w:after="0" w:afterAutospacing="0"/>
    </w:pPr>
    <w:rPr>
      <w:rFonts w:ascii="Arial" w:eastAsia="Arial" w:hAnsi="Arial" w:cs="Arial"/>
      <w:sz w:val="16"/>
      <w:szCs w:val="24"/>
      <w:bdr w:val="nil"/>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2"/>
      <w:sz w:val="48"/>
      <w:szCs w:val="48"/>
      <w:bdr w:val="nil"/>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bdr w:val="nil"/>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bdr w:val="nil"/>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bdr w:val="nil"/>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bdr w:val="nil"/>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bdr w:val="nil"/>
    </w:rPr>
  </w:style>
  <w:style w:type="character" w:default="1" w:styleId="DefaultParagraphFont">
    <w:name w:val="Default Paragraph Font"/>
    <w:semiHidden/>
  </w:style>
  <w:style w:type="paragraph" w:customStyle="1" w:styleId="questionContentItem">
    <w:name w:val="questionContentItem"/>
    <w:basedOn w:val="Normal"/>
    <w:pPr/>
    <w:rPr>
      <w:bdr w:val="nil"/>
    </w:rPr>
  </w:style>
  <w:style w:type="paragraph" w:customStyle="1" w:styleId="p">
    <w:name w:val="p"/>
    <w:basedOn w:val="Normal"/>
    <w:pPr>
      <w:spacing w:before="0" w:beforeAutospacing="0" w:after="0" w:afterAutospacing="0"/>
    </w:pPr>
    <w:rPr>
      <w:bdr w:val="nil"/>
    </w:rPr>
  </w:style>
  <w:style w:type="table" w:customStyle="1" w:styleId="questionMetaData">
    <w:name w:val="questionMetaData"/>
    <w:tbl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Cengage Learning Testing, Powered by Cognero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01: The Role of Marketing Research</dc:title>
  <dc:creator>Lina Cole</dc:creator>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structor ID">
    <vt:lpwstr>GE2TONZYG44TAMRW</vt:lpwstr>
  </property>
</Properties>
</file>